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36738">
      <w:pPr>
        <w:ind w:right="-1880" w:rightChars="-723"/>
        <w:rPr>
          <w:rFonts w:hint="eastAsia"/>
          <w:sz w:val="40"/>
          <w:szCs w:val="48"/>
          <w:lang w:val="en-US" w:eastAsia="zh-CN"/>
        </w:rPr>
      </w:pPr>
      <w:r>
        <w:drawing>
          <wp:anchor distT="0" distB="0" distL="114300" distR="114300" simplePos="0" relativeHeight="251659264" behindDoc="1" locked="0" layoutInCell="1" allowOverlap="1">
            <wp:simplePos x="0" y="0"/>
            <wp:positionH relativeFrom="column">
              <wp:posOffset>330200</wp:posOffset>
            </wp:positionH>
            <wp:positionV relativeFrom="paragraph">
              <wp:posOffset>144780</wp:posOffset>
            </wp:positionV>
            <wp:extent cx="4086225" cy="5705475"/>
            <wp:effectExtent l="0" t="0" r="9525" b="9525"/>
            <wp:wrapTight wrapText="bothSides">
              <wp:wrapPolygon>
                <wp:start x="0" y="0"/>
                <wp:lineTo x="0" y="21564"/>
                <wp:lineTo x="21550" y="21564"/>
                <wp:lineTo x="215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086225" cy="5705475"/>
                    </a:xfrm>
                    <a:prstGeom prst="rect">
                      <a:avLst/>
                    </a:prstGeom>
                    <a:noFill/>
                    <a:ln>
                      <a:noFill/>
                    </a:ln>
                  </pic:spPr>
                </pic:pic>
              </a:graphicData>
            </a:graphic>
          </wp:anchor>
        </w:drawing>
      </w:r>
    </w:p>
    <w:p w14:paraId="3F764908">
      <w:pPr>
        <w:rPr>
          <w:rFonts w:hint="eastAsia"/>
          <w:sz w:val="40"/>
          <w:szCs w:val="48"/>
          <w:lang w:val="en-US" w:eastAsia="zh-CN"/>
        </w:rPr>
      </w:pPr>
    </w:p>
    <w:p w14:paraId="6B6F1BD5">
      <w:pPr>
        <w:ind w:left="0" w:leftChars="0" w:firstLine="0" w:firstLineChars="0"/>
        <w:rPr>
          <w:rFonts w:hint="eastAsia"/>
          <w:sz w:val="40"/>
          <w:szCs w:val="48"/>
          <w:lang w:val="en-US" w:eastAsia="zh-CN"/>
        </w:rPr>
      </w:pPr>
      <w:bookmarkStart w:id="0" w:name="_GoBack"/>
      <w:bookmarkEnd w:id="0"/>
    </w:p>
    <w:p w14:paraId="7D0BE885">
      <w:pPr>
        <w:rPr>
          <w:rFonts w:hint="eastAsia"/>
          <w:sz w:val="40"/>
          <w:szCs w:val="48"/>
          <w:lang w:val="en-US" w:eastAsia="zh-CN"/>
        </w:rPr>
      </w:pPr>
    </w:p>
    <w:p w14:paraId="2286DCAE">
      <w:pPr>
        <w:rPr>
          <w:rFonts w:hint="eastAsia"/>
          <w:sz w:val="40"/>
          <w:szCs w:val="48"/>
          <w:lang w:val="en-US" w:eastAsia="zh-CN"/>
        </w:rPr>
      </w:pPr>
    </w:p>
    <w:p w14:paraId="7078BC69">
      <w:pPr>
        <w:rPr>
          <w:rFonts w:hint="eastAsia"/>
          <w:sz w:val="40"/>
          <w:szCs w:val="48"/>
          <w:lang w:val="en-US" w:eastAsia="zh-CN"/>
        </w:rPr>
      </w:pPr>
    </w:p>
    <w:p w14:paraId="5B93B0B3">
      <w:pPr>
        <w:rPr>
          <w:rFonts w:hint="eastAsia"/>
          <w:sz w:val="40"/>
          <w:szCs w:val="48"/>
          <w:lang w:val="en-US" w:eastAsia="zh-CN"/>
        </w:rPr>
      </w:pPr>
    </w:p>
    <w:p w14:paraId="16FC6A42">
      <w:pPr>
        <w:rPr>
          <w:rFonts w:hint="eastAsia"/>
          <w:sz w:val="40"/>
          <w:szCs w:val="48"/>
          <w:lang w:val="en-US" w:eastAsia="zh-CN"/>
        </w:rPr>
      </w:pPr>
    </w:p>
    <w:p w14:paraId="38E7F03E">
      <w:pPr>
        <w:rPr>
          <w:rFonts w:hint="default"/>
          <w:sz w:val="40"/>
          <w:szCs w:val="48"/>
          <w:lang w:val="en-US" w:eastAsia="zh-CN"/>
        </w:rPr>
      </w:pPr>
      <w:r>
        <w:rPr>
          <w:rFonts w:hint="eastAsia"/>
          <w:sz w:val="40"/>
          <w:szCs w:val="48"/>
          <w:lang w:val="en-US" w:eastAsia="zh-CN"/>
        </w:rPr>
        <w:t xml:space="preserve">   </w:t>
      </w:r>
    </w:p>
    <w:sectPr>
      <w:headerReference r:id="rId5" w:type="default"/>
      <w:pgSz w:w="16838" w:h="11906" w:orient="landscape"/>
      <w:pgMar w:top="2211" w:right="308" w:bottom="0" w:left="1450" w:header="1587" w:footer="1474" w:gutter="0"/>
      <w:pgNumType w:fmt="decimal"/>
      <w:cols w:space="0" w:num="1"/>
      <w:docGrid w:type="lines" w:linePitch="788" w:charSpace="75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20"/>
      </w:pPr>
      <w:r>
        <w:separator/>
      </w:r>
    </w:p>
  </w:endnote>
  <w:endnote w:type="continuationSeparator" w:id="1">
    <w:p>
      <w:pPr>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仓耳渔阳体 W03">
    <w:panose1 w:val="02020400000000000000"/>
    <w:charset w:val="86"/>
    <w:family w:val="roman"/>
    <w:pitch w:val="default"/>
    <w:sig w:usb0="80000003" w:usb1="08012000" w:usb2="00000012" w:usb3="00000000" w:csb0="00040001" w:csb1="00000000"/>
    <w:embedRegular r:id="rId1" w:fontKey="{7EBF2CBE-1046-4606-9310-134D41B1CBAD}"/>
  </w:font>
  <w:font w:name="汉仪铸字木头人简">
    <w:altName w:val="宋体"/>
    <w:panose1 w:val="00020600040101010101"/>
    <w:charset w:val="86"/>
    <w:family w:val="roman"/>
    <w:pitch w:val="default"/>
    <w:sig w:usb0="00000000" w:usb1="00000000" w:usb2="00000016" w:usb3="00000000" w:csb0="0004009F" w:csb1="00000000"/>
  </w:font>
  <w:font w:name="Microsoft YaHei UI">
    <w:panose1 w:val="020B0503020204020204"/>
    <w:charset w:val="86"/>
    <w:family w:val="swiss"/>
    <w:pitch w:val="default"/>
    <w:sig w:usb0="80000287" w:usb1="2ACF3C50" w:usb2="00000016" w:usb3="00000000" w:csb0="0004001F" w:csb1="00000000"/>
  </w:font>
  <w:font w:name="汉仪铸字木头人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20"/>
      </w:pPr>
      <w:r>
        <w:separator/>
      </w:r>
    </w:p>
  </w:footnote>
  <w:footnote w:type="continuationSeparator" w:id="1">
    <w:p>
      <w:pPr>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AE239">
    <w:pPr>
      <w:pStyle w:val="57"/>
    </w:pPr>
    <w:r>
      <w:rPr>
        <w:color w:val="262626" w:themeColor="text1" w:themeTint="D9"/>
        <w14:textFill>
          <w14:solidFill>
            <w14:schemeClr w14:val="tx1">
              <w14:lumMod w14:val="85000"/>
              <w14:lumOff w14:val="15000"/>
            </w14:schemeClr>
          </w14:solidFill>
        </w14:textFill>
      </w:rPr>
      <mc:AlternateContent>
        <mc:Choice Requires="wps">
          <w:drawing>
            <wp:anchor distT="0" distB="0" distL="114300" distR="114300" simplePos="0" relativeHeight="251662336" behindDoc="1" locked="0" layoutInCell="1" allowOverlap="1">
              <wp:simplePos x="0" y="0"/>
              <wp:positionH relativeFrom="column">
                <wp:posOffset>3489325</wp:posOffset>
              </wp:positionH>
              <wp:positionV relativeFrom="page">
                <wp:posOffset>8419465</wp:posOffset>
              </wp:positionV>
              <wp:extent cx="1623060" cy="1623060"/>
              <wp:effectExtent l="0" t="0" r="15240" b="15240"/>
              <wp:wrapThrough wrapText="bothSides">
                <wp:wrapPolygon>
                  <wp:start x="21600" y="10394"/>
                  <wp:lineTo x="13487" y="10394"/>
                  <wp:lineTo x="10952" y="0"/>
                  <wp:lineTo x="8417" y="0"/>
                  <wp:lineTo x="5375" y="1014"/>
                  <wp:lineTo x="4868" y="1014"/>
                  <wp:lineTo x="1318" y="4817"/>
                  <wp:lineTo x="304" y="7859"/>
                  <wp:lineTo x="304" y="8366"/>
                  <wp:lineTo x="304" y="12930"/>
                  <wp:lineTo x="304" y="13437"/>
                  <wp:lineTo x="1318" y="16479"/>
                  <wp:lineTo x="4868" y="20282"/>
                  <wp:lineTo x="5375" y="20282"/>
                  <wp:lineTo x="8417" y="21296"/>
                  <wp:lineTo x="13994" y="21296"/>
                  <wp:lineTo x="18304" y="19775"/>
                  <wp:lineTo x="21346" y="14704"/>
                  <wp:lineTo x="21600" y="12676"/>
                  <wp:lineTo x="21600" y="10394"/>
                </wp:wrapPolygon>
              </wp:wrapThrough>
              <wp:docPr id="7" name="饼形 7"/>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Shape">
                  <wps:wsp>
                    <wps:cNvSpPr/>
                    <wps:spPr>
                      <a:xfrm rot="16200000">
                        <a:off x="0" y="0"/>
                        <a:ext cx="1623060" cy="1623060"/>
                      </a:xfrm>
                      <a:prstGeom prst="pie">
                        <a:avLst/>
                      </a:prstGeom>
                      <a:solidFill>
                        <a:schemeClr val="bg1">
                          <a:alpha val="1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4.75pt;margin-top:662.95pt;height:127.8pt;width:127.8pt;mso-position-vertical-relative:page;mso-wrap-distance-left:9pt;mso-wrap-distance-right:9pt;rotation:-5898240f;z-index:-251654144;v-text-anchor:middle;mso-width-relative:page;mso-height-relative:page;" fillcolor="#FFFFFF [3212]" filled="t" stroked="f" coordsize="1623060,1623060" wrapcoords="21600 10394 13487 10394 10952 0 8417 0 5375 1014 4868 1014 1318 4817 304 7859 304 8366 304 12930 304 13437 1318 16479 4868 20282 5375 20282 8417 21296 13994 21296 18304 19775 21346 14704 21600 12676 21600 10394" o:gfxdata="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&#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TKOl9oAAAANAQAADwAAAAAAAAABACAAAAAiAAAA&#10;ZHJzL2Rvd25yZXYueG1sUEsBAhQAFAAAAAgAh07iQI+QOfJ3AgAA+gQAAA4AAAAAAAAAAQAgAAAA&#10;KQEAAGRycy9lMm9Eb2MueG1sUEsFBgAAAAAGAAYAWQEAABIGAAAAAA==&#10;" path="m1623060,811530c1623060,1259726,1259726,1623060,811530,1623060c363334,1623060,0,1259726,0,811530c0,363334,363334,0,811530,0l811530,811530xe">
              <v:path o:connectlocs="1623060,811530;811530,1623060;0,811530;811530,0" o:connectangles="0,82,164,247"/>
              <v:fill on="t" opacity="655f" focussize="0,0"/>
              <v:stroke on="f" weight="1pt" miterlimit="8" joinstyle="miter"/>
              <v:imagedata o:title=""/>
              <o:lock v:ext="edit" aspectratio="f"/>
              <w10:wrap type="through"/>
            </v:shape>
          </w:pict>
        </mc:Fallback>
      </mc:AlternateContent>
    </w:r>
    <w:r>
      <w:rPr>
        <w:color w:val="262626" w:themeColor="text1" w:themeTint="D9"/>
        <w14:textFill>
          <w14:solidFill>
            <w14:schemeClr w14:val="tx1">
              <w14:lumMod w14:val="85000"/>
              <w14:lumOff w14:val="15000"/>
            </w14:schemeClr>
          </w14:solidFill>
        </w14:textFill>
      </w:rPr>
      <mc:AlternateContent>
        <mc:Choice Requires="wpg">
          <w:drawing>
            <wp:anchor distT="0" distB="0" distL="114300" distR="114300" simplePos="0" relativeHeight="251661312" behindDoc="1" locked="0" layoutInCell="1" allowOverlap="1">
              <wp:simplePos x="0" y="0"/>
              <wp:positionH relativeFrom="column">
                <wp:posOffset>-127000</wp:posOffset>
              </wp:positionH>
              <wp:positionV relativeFrom="page">
                <wp:posOffset>1853565</wp:posOffset>
              </wp:positionV>
              <wp:extent cx="5000625" cy="7519035"/>
              <wp:effectExtent l="15875" t="15875" r="31750" b="27940"/>
              <wp:wrapNone/>
              <wp:docPr id="5" name="组合 5"/>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microsoft.com/office/word/2010/wordprocessingGroup">
                  <wpg:wgp>
                    <wpg:cNvGrpSpPr/>
                    <wpg:grpSpPr>
                      <a:xfrm>
                        <a:off x="0" y="0"/>
                        <a:ext cx="5000625" cy="7519035"/>
                        <a:chOff x="16625" y="3427"/>
                        <a:chExt cx="7875" cy="11841"/>
                      </a:xfrm>
                      <a:noFill/>
                    </wpg:grpSpPr>
                    <wps:wsp>
                      <wps:cNvPr id="15" name="直接连接符 15"/>
                      <wps:cNvCnPr/>
                      <wps:spPr>
                        <a:xfrm>
                          <a:off x="16625" y="817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6" name="直接连接符 16"/>
                      <wps:cNvCnPr/>
                      <wps:spPr>
                        <a:xfrm>
                          <a:off x="16625" y="896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8" name="直接连接符 18"/>
                      <wps:cNvCnPr/>
                      <wps:spPr>
                        <a:xfrm>
                          <a:off x="16625" y="975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9" name="直接连接符 19"/>
                      <wps:cNvCnPr/>
                      <wps:spPr>
                        <a:xfrm>
                          <a:off x="16625" y="1054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0" name="直接连接符 20"/>
                      <wps:cNvCnPr/>
                      <wps:spPr>
                        <a:xfrm>
                          <a:off x="16625" y="1133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1" name="直接连接符 21"/>
                      <wps:cNvCnPr/>
                      <wps:spPr>
                        <a:xfrm>
                          <a:off x="16625" y="12135"/>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2" name="直接连接符 22"/>
                      <wps:cNvCnPr/>
                      <wps:spPr>
                        <a:xfrm>
                          <a:off x="16625" y="12916"/>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3" name="直接连接符 23"/>
                      <wps:cNvCnPr/>
                      <wps:spPr>
                        <a:xfrm>
                          <a:off x="16625" y="13715"/>
                          <a:ext cx="7875"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4" name="直接连接符 24"/>
                      <wps:cNvCnPr/>
                      <wps:spPr>
                        <a:xfrm>
                          <a:off x="16625" y="14496"/>
                          <a:ext cx="6803"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5" name="直接连接符 25"/>
                      <wps:cNvCnPr/>
                      <wps:spPr>
                        <a:xfrm>
                          <a:off x="16625" y="15268"/>
                          <a:ext cx="5386"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4" name="直接连接符 1"/>
                      <wps:cNvCnPr/>
                      <wps:spPr>
                        <a:xfrm>
                          <a:off x="16625" y="738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2" name="直接连接符 2"/>
                      <wps:cNvCnPr/>
                      <wps:spPr>
                        <a:xfrm>
                          <a:off x="16625" y="500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6" name="直接连接符 4"/>
                      <wps:cNvCnPr/>
                      <wps:spPr>
                        <a:xfrm>
                          <a:off x="16625" y="658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9" name="直接连接符 9"/>
                      <wps:cNvCnPr/>
                      <wps:spPr>
                        <a:xfrm>
                          <a:off x="16625" y="4231"/>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0" name="直接连接符 10"/>
                      <wps:cNvCnPr/>
                      <wps:spPr>
                        <a:xfrm>
                          <a:off x="16625" y="5806"/>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2" name="直接连接符 12"/>
                      <wps:cNvCnPr/>
                      <wps:spPr>
                        <a:xfrm>
                          <a:off x="16625" y="3427"/>
                          <a:ext cx="7872" cy="0"/>
                        </a:xfrm>
                        <a:prstGeom prst="line">
                          <a:avLst/>
                        </a:prstGeom>
                        <a:ln w="31750" cap="rnd">
                          <a:solidFill>
                            <a:schemeClr val="bg1"/>
                          </a:solidFill>
                          <a:round/>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_x0000_s1026" o:spid="_x0000_s1026" o:spt="203" style="position:absolute;left:0pt;margin-left:-10pt;margin-top:145.95pt;height:592.05pt;width:393.75pt;mso-position-vertical-relative:page;z-index:-251655168;mso-width-relative:page;mso-height-relative:page;" coordorigin="16625,3427" coordsize="7875,11841" o:gfxdata="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wx4dD2wAAAAwBAAAPAAAAAAAAAAEAIAAAACIAAABkcnMvZG93bnJldi54&#10;bWxQSwECFAAUAAAACACHTuJAoCCsp78DAAAbJQAADgAAAAAAAAABACAAAAAqAQAAZHJzL2Uyb0Rv&#10;Yy54bWxQSwUGAAAAAAYABgBZAQAAWwcAAAAA&#10;">
              <o:lock v:ext="edit" aspectratio="f"/>
              <v:line id="_x0000_s1026" o:spid="_x0000_s1026" o:spt="20" style="position:absolute;left:16625;top:8176;height:0;width:7872;" filled="f" stroked="t" coordsize="21600,21600" o:gfxdata="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jj2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8966;height:0;width:7872;" filled="f" stroked="t" coordsize="21600,21600" o:gfxdata="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1hBK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line id="_x0000_s1026" o:spid="_x0000_s1026" o:spt="20" style="position:absolute;left:16625;top:9756;height:0;width:7872;" filled="f" stroked="t" coordsize="21600,21600" o:gfxdata="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BSGj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0546;height:0;width:7872;" filled="f" stroked="t" coordsize="21600,21600" o:gfxdata="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JhDi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1336;height:0;width:7872;" filled="f" stroked="t" coordsize="21600,21600" o:gfxdata="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f5xi5AAAA2wAA&#10;AA8AAAAAAAAAAQAgAAAAIgAAAGRycy9kb3ducmV2LnhtbFBLAQIUABQAAAAIAIdO4kAzLwWeOwAA&#10;ADkAAAAQAAAAAAAAAAEAIAAAAAgBAABkcnMvc2hhcGV4bWwueG1sUEsFBgAAAAAGAAYAWwEAALID&#10;AAAAAA==&#10;">
                <v:fill on="f" focussize="0,0"/>
                <v:stroke weight="2.5pt" color="#FFFFFF [3212]" miterlimit="8" joinstyle="round" endcap="round"/>
                <v:imagedata o:title=""/>
                <o:lock v:ext="edit" aspectratio="f"/>
              </v:line>
              <v:line id="_x0000_s1026" o:spid="_x0000_s1026" o:spt="20" style="position:absolute;left:16625;top:12135;height:0;width:7872;" filled="f" stroked="t" coordsize="21600,21600" o:gfxdata="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0KD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12916;height:0;width:7875;" filled="f" stroked="t" coordsize="21600,21600" o:gfxdata="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B3PS8AAAA&#10;2w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13715;height:0;width:7875;" filled="f" stroked="t" coordsize="21600,21600" o:gfxdata="UEsDBAoAAAAAAIdO4kAAAAAAAAAAAAAAAAAEAAAAZHJzL1BLAwQUAAAACACHTuJAcs15b74AAADb&#10;AAAADwAAAGRycy9kb3ducmV2LnhtbEWPQWsCMRSE7wX/Q3iCt5q4Qp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15b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4496;height:0;width:6803;" filled="f" stroked="t" coordsize="21600,21600" o:gfxdata="UEsDBAoAAAAAAIdO4kAAAAAAAAAAAAAAAAAEAAAAZHJzL1BLAwQUAAAACACHTuJA/SThG74AAADb&#10;AAAADwAAAGRycy9kb3ducmV2LnhtbEWPQWsCMRSE7wX/Q3iCt5q4S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hG7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_x0000_s1026" o:spid="_x0000_s1026" o:spt="20" style="position:absolute;left:16625;top:15268;height:0;width:5386;" filled="f" stroked="t" coordsize="21600,21600" o:gfxdata="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EgL4A&#10;AADbAAAADwAAAAAAAAABACAAAAAiAAAAZHJzL2Rvd25yZXYueG1sUEsBAhQAFAAAAAgAh07iQDMv&#10;BZ47AAAAOQAAABAAAAAAAAAAAQAgAAAADQEAAGRycy9zaGFwZXhtbC54bWxQSwUGAAAAAAYABgBb&#10;AQAAtwMAAAAA&#10;">
                <v:fill on="f" focussize="0,0"/>
                <v:stroke weight="2.5pt" color="#FFFFFF [3212]" miterlimit="8" joinstyle="round" endcap="round"/>
                <v:imagedata o:title=""/>
                <o:lock v:ext="edit" aspectratio="f"/>
              </v:line>
              <v:line id="直接连接符 1" o:spid="_x0000_s1026" o:spt="20" style="position:absolute;left:16625;top:7386;height:0;width:7872;" filled="f" stroked="t" coordsize="21600,21600" o:gfxdata="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iCYy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007;height:0;width:7872;" filled="f" stroked="t" coordsize="21600,21600" o:gfxdata="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zRjvQAA&#10;ANo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直接连接符 4" o:spid="_x0000_s1026" o:spt="20" style="position:absolute;left:16625;top:6587;height:0;width:7872;" filled="f" stroked="t" coordsize="21600,21600" o:gfxdata="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MmC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4231;height:0;width:7872;" filled="f" stroked="t" coordsize="21600,21600" o:gfxdata="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jphK8AAAA&#10;2gAAAA8AAAAAAAAAAQAgAAAAIgAAAGRycy9kb3ducmV2LnhtbFBLAQIUABQAAAAIAIdO4kAzLwWe&#10;OwAAADkAAAAQAAAAAAAAAAEAIAAAAAsBAABkcnMvc2hhcGV4bWwueG1sUEsFBgAAAAAGAAYAWwEA&#10;ALUDAAAAAA==&#10;">
                <v:fill on="f" focussize="0,0"/>
                <v:stroke weight="2.5pt" color="#FFFFFF [3212]" miterlimit="8" joinstyle="round" endcap="round"/>
                <v:imagedata o:title=""/>
                <o:lock v:ext="edit" aspectratio="f"/>
              </v:line>
              <v:line id="_x0000_s1026" o:spid="_x0000_s1026" o:spt="20" style="position:absolute;left:16625;top:5806;height:0;width:7872;" filled="f" stroked="t" coordsize="21600,21600" o:gfxdata="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y2lvQAA&#10;ANsAAAAPAAAAAAAAAAEAIAAAACIAAABkcnMvZG93bnJldi54bWxQSwECFAAUAAAACACHTuJAMy8F&#10;njsAAAA5AAAAEAAAAAAAAAABACAAAAAMAQAAZHJzL3NoYXBleG1sLnhtbFBLBQYAAAAABgAGAFsB&#10;AAC2AwAAAAA=&#10;">
                <v:fill on="f" focussize="0,0"/>
                <v:stroke weight="2.5pt" color="#FFFFFF [3212]" miterlimit="8" joinstyle="round" endcap="round"/>
                <v:imagedata o:title=""/>
                <o:lock v:ext="edit" aspectratio="f"/>
              </v:line>
              <v:line id="_x0000_s1026" o:spid="_x0000_s1026" o:spt="20" style="position:absolute;left:16625;top:3427;height:0;width:7872;" filled="f" stroked="t" coordsize="21600,21600" o:gfxdata="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7RZJugAAANsA&#10;AAAPAAAAAAAAAAEAIAAAACIAAABkcnMvZG93bnJldi54bWxQSwECFAAUAAAACACHTuJAMy8FnjsA&#10;AAA5AAAAEAAAAAAAAAABACAAAAAJAQAAZHJzL3NoYXBleG1sLnhtbFBLBQYAAAAABgAGAFsBAACz&#10;AwAAAAA=&#10;">
                <v:fill on="f" focussize="0,0"/>
                <v:stroke weight="2.5pt" color="#FFFFFF [3212]" miterlimit="8" joinstyle="round" endcap="round"/>
                <v:imagedata o:title=""/>
                <o:lock v:ext="edit" aspectratio="f"/>
              </v:line>
            </v:group>
          </w:pict>
        </mc:Fallback>
      </mc:AlternateContent>
    </w:r>
    <w:r>
      <w:rPr>
        <w:color w:val="262626" w:themeColor="text1" w:themeTint="D9"/>
        <w14:textFill>
          <w14:solidFill>
            <w14:schemeClr w14:val="tx1">
              <w14:lumMod w14:val="85000"/>
              <w14:lumOff w14:val="15000"/>
            </w14:schemeClr>
          </w14:solidFill>
        </w14:textFill>
      </w:rPr>
      <w:drawing>
        <wp:anchor distT="0" distB="0" distL="114300" distR="114300" simplePos="0" relativeHeight="251660288" behindDoc="1" locked="0" layoutInCell="1" allowOverlap="1">
          <wp:simplePos x="0" y="0"/>
          <wp:positionH relativeFrom="page">
            <wp:posOffset>-17780</wp:posOffset>
          </wp:positionH>
          <wp:positionV relativeFrom="page">
            <wp:posOffset>0</wp:posOffset>
          </wp:positionV>
          <wp:extent cx="7595870" cy="10692130"/>
          <wp:effectExtent l="0" t="0" r="5080" b="13970"/>
          <wp:wrapNone/>
          <wp:docPr id="38" name="图片 4" descr="C:/Users/king/Desktop/待审核0611/背景@3x (2).png背景@3x (2)"/>
          <wp:cNvGraphicFramePr>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38" name="图片 4" descr="C:/Users/king/Desktop/待审核0611/背景@3x (2).png背景@3x (2)"/>
                  <pic:cNvPicPr/>
                </pic:nvPicPr>
                <pic:blipFill>
                  <a:blip r:embed="rId1"/>
                  <a:srcRect t="268" b="268"/>
                  <a:stretch>
                    <a:fillRect/>
                  </a:stretch>
                </pic:blipFill>
                <pic:spPr>
                  <a:xfrm>
                    <a:off x="0" y="0"/>
                    <a:ext cx="759587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78089514"/>
    <w:multiLevelType w:val="multilevel"/>
    <w:tmpl w:val="78089514"/>
    <w:lvl w:ilvl="0" w:tentative="0">
      <w:start w:val="1"/>
      <w:numFmt w:val="chineseCounting"/>
      <w:pStyle w:val="3"/>
      <w:suff w:val="nothing"/>
      <w:lvlText w:val="%1、"/>
      <w:lvlJc w:val="left"/>
      <w:pPr>
        <w:tabs>
          <w:tab w:val="left" w:pos="0"/>
        </w:tabs>
        <w:ind w:left="0" w:firstLine="0"/>
      </w:pPr>
      <w:rPr>
        <w:rFonts w:hint="eastAsia" w:ascii="仓耳渔阳体 W03" w:hAnsi="仓耳渔阳体 W03" w:eastAsia="仓耳渔阳体 W03"/>
      </w:rPr>
    </w:lvl>
    <w:lvl w:ilvl="1" w:tentative="0">
      <w:start w:val="1"/>
      <w:numFmt w:val="decimal"/>
      <w:pStyle w:val="4"/>
      <w:suff w:val="nothing"/>
      <w:lvlText w:val="%2．"/>
      <w:lvlJc w:val="left"/>
      <w:pPr>
        <w:tabs>
          <w:tab w:val="left" w:pos="0"/>
        </w:tabs>
        <w:ind w:left="0" w:firstLine="0"/>
      </w:pPr>
      <w:rPr>
        <w:rFonts w:hint="eastAsia" w:ascii="仓耳渔阳体 W03" w:hAnsi="仓耳渔阳体 W03" w:eastAsia="仓耳渔阳体 W03"/>
      </w:rPr>
    </w:lvl>
    <w:lvl w:ilvl="2" w:tentative="0">
      <w:start w:val="1"/>
      <w:numFmt w:val="decimal"/>
      <w:pStyle w:val="5"/>
      <w:suff w:val="nothing"/>
      <w:lvlText w:val="(%3) "/>
      <w:lvlJc w:val="left"/>
      <w:pPr>
        <w:ind w:left="0" w:firstLine="0"/>
      </w:pPr>
      <w:rPr>
        <w:rFonts w:hint="eastAsia" w:ascii="仓耳渔阳体 W03" w:hAnsi="仓耳渔阳体 W03" w:eastAsia="仓耳渔阳体 W03"/>
      </w:rPr>
    </w:lvl>
    <w:lvl w:ilvl="3" w:tentative="0">
      <w:start w:val="1"/>
      <w:numFmt w:val="upperLetter"/>
      <w:pStyle w:val="6"/>
      <w:suff w:val="nothing"/>
      <w:lvlText w:val="%4．"/>
      <w:lvlJc w:val="left"/>
      <w:pPr>
        <w:tabs>
          <w:tab w:val="left" w:pos="0"/>
        </w:tabs>
        <w:ind w:left="0" w:firstLine="0"/>
      </w:pPr>
      <w:rPr>
        <w:rFonts w:hint="eastAsia" w:ascii="仓耳渔阳体 W03" w:hAnsi="仓耳渔阳体 W03" w:eastAsia="仓耳渔阳体 W03"/>
      </w:rPr>
    </w:lvl>
    <w:lvl w:ilvl="4" w:tentative="0">
      <w:start w:val="1"/>
      <w:numFmt w:val="lowerLetter"/>
      <w:pStyle w:val="7"/>
      <w:suff w:val="nothing"/>
      <w:lvlText w:val="%5．"/>
      <w:lvlJc w:val="left"/>
      <w:pPr>
        <w:tabs>
          <w:tab w:val="left" w:pos="0"/>
        </w:tabs>
        <w:ind w:left="0" w:firstLine="0"/>
      </w:pPr>
      <w:rPr>
        <w:rFonts w:hint="eastAsia" w:ascii="仓耳渔阳体 W03" w:hAnsi="仓耳渔阳体 W03" w:eastAsia="仓耳渔阳体 W03"/>
      </w:rPr>
    </w:lvl>
    <w:lvl w:ilvl="5" w:tentative="0">
      <w:start w:val="1"/>
      <w:numFmt w:val="lowerLetter"/>
      <w:pStyle w:val="8"/>
      <w:suff w:val="nothing"/>
      <w:lvlText w:val="%6）"/>
      <w:lvlJc w:val="left"/>
      <w:pPr>
        <w:ind w:left="0" w:firstLine="0"/>
      </w:pPr>
      <w:rPr>
        <w:rFonts w:hint="eastAsia" w:ascii="仓耳渔阳体 W03" w:hAnsi="仓耳渔阳体 W03" w:eastAsia="仓耳渔阳体 W03"/>
      </w:rPr>
    </w:lvl>
    <w:lvl w:ilvl="6" w:tentative="0">
      <w:start w:val="1"/>
      <w:numFmt w:val="upperRoman"/>
      <w:pStyle w:val="9"/>
      <w:suff w:val="nothing"/>
      <w:lvlText w:val="%7．"/>
      <w:lvlJc w:val="left"/>
      <w:pPr>
        <w:ind w:left="0" w:firstLine="0"/>
      </w:pPr>
      <w:rPr>
        <w:rFonts w:hint="eastAsia" w:ascii="仓耳渔阳体 W03" w:hAnsi="仓耳渔阳体 W03" w:eastAsia="仓耳渔阳体 W03"/>
      </w:rPr>
    </w:lvl>
    <w:lvl w:ilvl="7" w:tentative="0">
      <w:start w:val="1"/>
      <w:numFmt w:val="lowerRoman"/>
      <w:pStyle w:val="10"/>
      <w:suff w:val="nothing"/>
      <w:lvlText w:val="%8．"/>
      <w:lvlJc w:val="left"/>
      <w:pPr>
        <w:ind w:left="0" w:firstLine="0"/>
      </w:pPr>
      <w:rPr>
        <w:rFonts w:hint="eastAsia" w:ascii="仓耳渔阳体 W03" w:hAnsi="仓耳渔阳体 W03" w:eastAsia="仓耳渔阳体 W03"/>
      </w:rPr>
    </w:lvl>
    <w:lvl w:ilvl="8" w:tentative="0">
      <w:start w:val="1"/>
      <w:numFmt w:val="lowerRoman"/>
      <w:pStyle w:val="11"/>
      <w:suff w:val="nothing"/>
      <w:lvlText w:val="%9）"/>
      <w:lvlJc w:val="left"/>
      <w:pPr>
        <w:tabs>
          <w:tab w:val="left" w:pos="0"/>
        </w:tabs>
        <w:ind w:left="0" w:firstLine="0"/>
      </w:pPr>
      <w:rPr>
        <w:rFonts w:hint="eastAsia" w:ascii="仓耳渔阳体 W03" w:hAnsi="仓耳渔阳体 W03" w:eastAsia="仓耳渔阳体 W03"/>
      </w:r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552E5"/>
    <w:rsid w:val="027D1BE6"/>
    <w:rsid w:val="06E84AE2"/>
    <w:rsid w:val="0F65431D"/>
    <w:rsid w:val="11BA6625"/>
    <w:rsid w:val="1B6164F9"/>
    <w:rsid w:val="1B6552E5"/>
    <w:rsid w:val="2509312D"/>
    <w:rsid w:val="48FC164D"/>
    <w:rsid w:val="56F54C89"/>
    <w:rsid w:val="657A0186"/>
    <w:rsid w:val="6DBB4F5D"/>
    <w:rsid w:val="6F4F7306"/>
    <w:rsid w:val="74097F54"/>
    <w:rsid w:val="7D1C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paragraph" w:styleId="3">
    <w:name w:val="heading 1"/>
    <w:next w:val="1"/>
    <w:qFormat/>
    <w:uiPriority w:val="0"/>
    <w:pPr>
      <w:keepNext/>
      <w:keepLines/>
      <w:numPr>
        <w:ilvl w:val="0"/>
        <w:numId w:val="1"/>
      </w:numPr>
      <w:adjustRightInd w:val="0"/>
      <w:textAlignment w:val="center"/>
      <w:outlineLvl w:val="0"/>
    </w:pPr>
    <w:rPr>
      <w:rFonts w:ascii="仓耳渔阳体 W03" w:hAnsi="仓耳渔阳体 W03" w:eastAsia="仓耳渔阳体 W03" w:cstheme="minorBidi"/>
      <w:b/>
      <w:bCs/>
      <w:kern w:val="44"/>
      <w:sz w:val="28"/>
      <w:szCs w:val="28"/>
      <w:lang w:val="en-US" w:eastAsia="zh-CN" w:bidi="ar-SA"/>
    </w:rPr>
  </w:style>
  <w:style w:type="paragraph" w:styleId="4">
    <w:name w:val="heading 2"/>
    <w:next w:val="1"/>
    <w:unhideWhenUsed/>
    <w:qFormat/>
    <w:uiPriority w:val="0"/>
    <w:pPr>
      <w:keepNext/>
      <w:keepLines/>
      <w:numPr>
        <w:ilvl w:val="1"/>
        <w:numId w:val="1"/>
      </w:numPr>
      <w:adjustRightInd w:val="0"/>
      <w:textAlignment w:val="center"/>
      <w:outlineLvl w:val="1"/>
    </w:pPr>
    <w:rPr>
      <w:rFonts w:ascii="仓耳渔阳体 W03" w:hAnsi="仓耳渔阳体 W03" w:eastAsia="仓耳渔阳体 W03" w:cstheme="minorBidi"/>
      <w:b/>
      <w:bCs/>
      <w:sz w:val="28"/>
      <w:szCs w:val="28"/>
      <w:lang w:val="en-US" w:eastAsia="zh-CN" w:bidi="ar-SA"/>
    </w:rPr>
  </w:style>
  <w:style w:type="paragraph" w:styleId="5">
    <w:name w:val="heading 3"/>
    <w:next w:val="1"/>
    <w:unhideWhenUsed/>
    <w:qFormat/>
    <w:uiPriority w:val="0"/>
    <w:pPr>
      <w:keepNext/>
      <w:keepLines/>
      <w:numPr>
        <w:ilvl w:val="2"/>
        <w:numId w:val="1"/>
      </w:numPr>
      <w:adjustRightInd w:val="0"/>
      <w:textAlignment w:val="center"/>
      <w:outlineLvl w:val="2"/>
    </w:pPr>
    <w:rPr>
      <w:rFonts w:ascii="仓耳渔阳体 W03" w:hAnsi="仓耳渔阳体 W03" w:eastAsia="仓耳渔阳体 W03" w:cstheme="minorBidi"/>
      <w:b/>
      <w:bCs/>
      <w:sz w:val="28"/>
      <w:szCs w:val="28"/>
      <w:lang w:val="en-US" w:eastAsia="zh-CN" w:bidi="ar-SA"/>
    </w:rPr>
  </w:style>
  <w:style w:type="paragraph" w:styleId="6">
    <w:name w:val="heading 4"/>
    <w:next w:val="1"/>
    <w:unhideWhenUsed/>
    <w:qFormat/>
    <w:uiPriority w:val="0"/>
    <w:pPr>
      <w:keepNext/>
      <w:keepLines/>
      <w:numPr>
        <w:ilvl w:val="3"/>
        <w:numId w:val="1"/>
      </w:numPr>
      <w:adjustRightInd w:val="0"/>
      <w:textAlignment w:val="center"/>
      <w:outlineLvl w:val="3"/>
    </w:pPr>
    <w:rPr>
      <w:rFonts w:ascii="仓耳渔阳体 W03" w:hAnsi="仓耳渔阳体 W03" w:eastAsia="仓耳渔阳体 W03" w:cstheme="minorBidi"/>
      <w:b/>
      <w:bCs/>
      <w:sz w:val="28"/>
      <w:szCs w:val="28"/>
      <w:lang w:val="en-US" w:eastAsia="zh-CN" w:bidi="ar-SA"/>
    </w:rPr>
  </w:style>
  <w:style w:type="paragraph" w:styleId="7">
    <w:name w:val="heading 5"/>
    <w:next w:val="1"/>
    <w:unhideWhenUsed/>
    <w:qFormat/>
    <w:uiPriority w:val="0"/>
    <w:pPr>
      <w:keepNext/>
      <w:keepLines/>
      <w:numPr>
        <w:ilvl w:val="4"/>
        <w:numId w:val="1"/>
      </w:numPr>
      <w:adjustRightInd w:val="0"/>
      <w:textAlignment w:val="center"/>
      <w:outlineLvl w:val="4"/>
    </w:pPr>
    <w:rPr>
      <w:rFonts w:ascii="仓耳渔阳体 W03" w:hAnsi="仓耳渔阳体 W03" w:eastAsia="仓耳渔阳体 W03" w:cstheme="minorBidi"/>
      <w:b/>
      <w:bCs/>
      <w:sz w:val="28"/>
      <w:szCs w:val="28"/>
      <w:lang w:val="en-US" w:eastAsia="zh-CN" w:bidi="ar-SA"/>
    </w:rPr>
  </w:style>
  <w:style w:type="paragraph" w:styleId="8">
    <w:name w:val="heading 6"/>
    <w:next w:val="1"/>
    <w:unhideWhenUsed/>
    <w:qFormat/>
    <w:uiPriority w:val="0"/>
    <w:pPr>
      <w:keepNext/>
      <w:keepLines/>
      <w:numPr>
        <w:ilvl w:val="5"/>
        <w:numId w:val="1"/>
      </w:numPr>
      <w:adjustRightInd w:val="0"/>
      <w:textAlignment w:val="center"/>
      <w:outlineLvl w:val="5"/>
    </w:pPr>
    <w:rPr>
      <w:rFonts w:ascii="仓耳渔阳体 W03" w:hAnsi="仓耳渔阳体 W03" w:eastAsia="仓耳渔阳体 W03" w:cstheme="minorBidi"/>
      <w:b/>
      <w:bCs/>
      <w:sz w:val="28"/>
      <w:szCs w:val="28"/>
      <w:lang w:val="en-US" w:eastAsia="zh-CN" w:bidi="ar-SA"/>
    </w:rPr>
  </w:style>
  <w:style w:type="paragraph" w:styleId="9">
    <w:name w:val="heading 7"/>
    <w:next w:val="1"/>
    <w:unhideWhenUsed/>
    <w:qFormat/>
    <w:uiPriority w:val="0"/>
    <w:pPr>
      <w:keepNext/>
      <w:keepLines/>
      <w:numPr>
        <w:ilvl w:val="6"/>
        <w:numId w:val="1"/>
      </w:numPr>
      <w:adjustRightInd w:val="0"/>
      <w:textAlignment w:val="center"/>
      <w:outlineLvl w:val="6"/>
    </w:pPr>
    <w:rPr>
      <w:rFonts w:ascii="仓耳渔阳体 W03" w:hAnsi="仓耳渔阳体 W03" w:eastAsia="仓耳渔阳体 W03" w:cstheme="minorBidi"/>
      <w:b/>
      <w:bCs/>
      <w:sz w:val="28"/>
      <w:szCs w:val="28"/>
      <w:lang w:val="en-US" w:eastAsia="zh-CN" w:bidi="ar-SA"/>
    </w:rPr>
  </w:style>
  <w:style w:type="paragraph" w:styleId="10">
    <w:name w:val="heading 8"/>
    <w:next w:val="1"/>
    <w:unhideWhenUsed/>
    <w:qFormat/>
    <w:uiPriority w:val="0"/>
    <w:pPr>
      <w:keepNext/>
      <w:keepLines/>
      <w:numPr>
        <w:ilvl w:val="7"/>
        <w:numId w:val="1"/>
      </w:numPr>
      <w:adjustRightInd w:val="0"/>
      <w:textAlignment w:val="center"/>
      <w:outlineLvl w:val="7"/>
    </w:pPr>
    <w:rPr>
      <w:rFonts w:ascii="仓耳渔阳体 W03" w:hAnsi="仓耳渔阳体 W03" w:eastAsia="仓耳渔阳体 W03" w:cstheme="minorBidi"/>
      <w:b/>
      <w:bCs/>
      <w:sz w:val="28"/>
      <w:szCs w:val="28"/>
      <w:lang w:val="en-US" w:eastAsia="zh-CN" w:bidi="ar-SA"/>
    </w:rPr>
  </w:style>
  <w:style w:type="paragraph" w:styleId="11">
    <w:name w:val="heading 9"/>
    <w:next w:val="1"/>
    <w:unhideWhenUsed/>
    <w:qFormat/>
    <w:uiPriority w:val="0"/>
    <w:pPr>
      <w:keepNext/>
      <w:keepLines/>
      <w:numPr>
        <w:ilvl w:val="8"/>
        <w:numId w:val="1"/>
      </w:numPr>
      <w:adjustRightInd w:val="0"/>
      <w:textAlignment w:val="center"/>
      <w:outlineLvl w:val="8"/>
    </w:pPr>
    <w:rPr>
      <w:rFonts w:ascii="仓耳渔阳体 W03" w:hAnsi="仓耳渔阳体 W03" w:eastAsia="仓耳渔阳体 W03" w:cstheme="minorBidi"/>
      <w:b/>
      <w:bCs/>
      <w:sz w:val="28"/>
      <w:szCs w:val="28"/>
      <w:lang w:val="en-US" w:eastAsia="zh-CN" w:bidi="ar-SA"/>
    </w:rPr>
  </w:style>
  <w:style w:type="character" w:default="1" w:styleId="90">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1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520" w:firstLineChars="200"/>
      <w:textAlignment w:val="center"/>
    </w:pPr>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paragraph" w:styleId="12">
    <w:name w:val="List 3"/>
    <w:basedOn w:val="1"/>
    <w:qFormat/>
    <w:uiPriority w:val="0"/>
    <w:pPr>
      <w:ind w:left="100" w:leftChars="4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13">
    <w:name w:val="toc 7"/>
    <w:basedOn w:val="1"/>
    <w:next w:val="1"/>
    <w:qFormat/>
    <w:uiPriority w:val="0"/>
    <w:pPr>
      <w:ind w:left="2520" w:leftChars="1200"/>
    </w:pPr>
    <w:rPr>
      <w:color w:val="262626" w:themeColor="text1" w:themeTint="D9"/>
      <w14:textFill>
        <w14:solidFill>
          <w14:schemeClr w14:val="tx1">
            <w14:lumMod w14:val="85000"/>
            <w14:lumOff w14:val="15000"/>
          </w14:schemeClr>
        </w14:solidFill>
      </w14:textFill>
    </w:rPr>
  </w:style>
  <w:style w:type="paragraph" w:styleId="14">
    <w:name w:val="List Number 2"/>
    <w:basedOn w:val="1"/>
    <w:qFormat/>
    <w:uiPriority w:val="0"/>
    <w:pPr>
      <w:numPr>
        <w:ilvl w:val="0"/>
        <w:numId w:val="2"/>
      </w:numPr>
      <w:contextualSpacing/>
    </w:pPr>
    <w:rPr>
      <w:color w:val="262626" w:themeColor="text1" w:themeTint="D9"/>
      <w14:textFill>
        <w14:solidFill>
          <w14:schemeClr w14:val="tx1">
            <w14:lumMod w14:val="85000"/>
            <w14:lumOff w14:val="15000"/>
          </w14:schemeClr>
        </w14:solidFill>
      </w14:textFill>
    </w:rPr>
  </w:style>
  <w:style w:type="paragraph" w:styleId="15">
    <w:name w:val="table of authorities"/>
    <w:basedOn w:val="1"/>
    <w:next w:val="1"/>
    <w:qFormat/>
    <w:uiPriority w:val="0"/>
    <w:pPr>
      <w:ind w:left="420" w:leftChars="200" w:firstLine="0"/>
    </w:pPr>
    <w:rPr>
      <w:color w:val="262626" w:themeColor="text1" w:themeTint="D9"/>
      <w14:textFill>
        <w14:solidFill>
          <w14:schemeClr w14:val="tx1">
            <w14:lumMod w14:val="85000"/>
            <w14:lumOff w14:val="15000"/>
          </w14:schemeClr>
        </w14:solidFill>
      </w14:textFill>
    </w:rPr>
  </w:style>
  <w:style w:type="paragraph" w:styleId="16">
    <w:name w:val="Note Heading"/>
    <w:basedOn w:val="1"/>
    <w:next w:val="1"/>
    <w:link w:val="134"/>
    <w:qFormat/>
    <w:uiPriority w:val="0"/>
    <w:pPr>
      <w:jc w:val="center"/>
    </w:pPr>
    <w:rPr>
      <w:color w:val="262626" w:themeColor="text1" w:themeTint="D9"/>
      <w14:textFill>
        <w14:solidFill>
          <w14:schemeClr w14:val="tx1">
            <w14:lumMod w14:val="85000"/>
            <w14:lumOff w14:val="15000"/>
          </w14:schemeClr>
        </w14:solidFill>
      </w14:textFill>
    </w:rPr>
  </w:style>
  <w:style w:type="paragraph" w:styleId="17">
    <w:name w:val="List Bullet 4"/>
    <w:basedOn w:val="1"/>
    <w:qFormat/>
    <w:uiPriority w:val="0"/>
    <w:pPr>
      <w:numPr>
        <w:ilvl w:val="0"/>
        <w:numId w:val="3"/>
      </w:numPr>
      <w:contextualSpacing/>
    </w:pPr>
    <w:rPr>
      <w:color w:val="262626" w:themeColor="text1" w:themeTint="D9"/>
      <w14:textFill>
        <w14:solidFill>
          <w14:schemeClr w14:val="tx1">
            <w14:lumMod w14:val="85000"/>
            <w14:lumOff w14:val="15000"/>
          </w14:schemeClr>
        </w14:solidFill>
      </w14:textFill>
    </w:rPr>
  </w:style>
  <w:style w:type="paragraph" w:styleId="18">
    <w:name w:val="index 8"/>
    <w:basedOn w:val="1"/>
    <w:next w:val="1"/>
    <w:qFormat/>
    <w:uiPriority w:val="0"/>
    <w:pPr>
      <w:ind w:left="1400" w:leftChars="1400" w:firstLine="0"/>
    </w:pPr>
    <w:rPr>
      <w:color w:val="262626" w:themeColor="text1" w:themeTint="D9"/>
      <w14:textFill>
        <w14:solidFill>
          <w14:schemeClr w14:val="tx1">
            <w14:lumMod w14:val="85000"/>
            <w14:lumOff w14:val="15000"/>
          </w14:schemeClr>
        </w14:solidFill>
      </w14:textFill>
    </w:rPr>
  </w:style>
  <w:style w:type="paragraph" w:styleId="19">
    <w:name w:val="E-mail Signature"/>
    <w:basedOn w:val="1"/>
    <w:link w:val="115"/>
    <w:qFormat/>
    <w:uiPriority w:val="0"/>
    <w:rPr>
      <w:color w:val="262626" w:themeColor="text1" w:themeTint="D9"/>
      <w14:textFill>
        <w14:solidFill>
          <w14:schemeClr w14:val="tx1">
            <w14:lumMod w14:val="85000"/>
            <w14:lumOff w14:val="15000"/>
          </w14:schemeClr>
        </w14:solidFill>
      </w14:textFill>
    </w:rPr>
  </w:style>
  <w:style w:type="paragraph" w:styleId="20">
    <w:name w:val="List Number"/>
    <w:basedOn w:val="1"/>
    <w:qFormat/>
    <w:uiPriority w:val="0"/>
    <w:pPr>
      <w:numPr>
        <w:ilvl w:val="0"/>
        <w:numId w:val="4"/>
      </w:numPr>
      <w:contextualSpacing/>
    </w:pPr>
    <w:rPr>
      <w:color w:val="262626" w:themeColor="text1" w:themeTint="D9"/>
      <w14:textFill>
        <w14:solidFill>
          <w14:schemeClr w14:val="tx1">
            <w14:lumMod w14:val="85000"/>
            <w14:lumOff w14:val="15000"/>
          </w14:schemeClr>
        </w14:solidFill>
      </w14:textFill>
    </w:rPr>
  </w:style>
  <w:style w:type="paragraph" w:styleId="21">
    <w:name w:val="Normal Indent"/>
    <w:basedOn w:val="1"/>
    <w:qFormat/>
    <w:uiPriority w:val="0"/>
    <w:pPr>
      <w:ind w:firstLine="420"/>
    </w:pPr>
    <w:rPr>
      <w:color w:val="262626" w:themeColor="text1" w:themeTint="D9"/>
      <w14:textFill>
        <w14:solidFill>
          <w14:schemeClr w14:val="tx1">
            <w14:lumMod w14:val="85000"/>
            <w14:lumOff w14:val="15000"/>
          </w14:schemeClr>
        </w14:solidFill>
      </w14:textFill>
    </w:rPr>
  </w:style>
  <w:style w:type="paragraph" w:styleId="22">
    <w:name w:val="caption"/>
    <w:basedOn w:val="1"/>
    <w:next w:val="1"/>
    <w:semiHidden/>
    <w:unhideWhenUsed/>
    <w:qFormat/>
    <w:uiPriority w:val="0"/>
    <w:pPr>
      <w:ind w:firstLine="0" w:firstLineChars="0"/>
    </w:pPr>
    <w:rPr>
      <w:rFonts w:hint="eastAsia" w:cs="Times New Roman"/>
      <w:color w:val="262626" w:themeColor="text1" w:themeTint="D9"/>
      <w:sz w:val="20"/>
      <w:szCs w:val="20"/>
      <w14:textFill>
        <w14:solidFill>
          <w14:schemeClr w14:val="tx1">
            <w14:lumMod w14:val="85000"/>
            <w14:lumOff w14:val="15000"/>
          </w14:schemeClr>
        </w14:solidFill>
      </w14:textFill>
    </w:rPr>
  </w:style>
  <w:style w:type="paragraph" w:styleId="23">
    <w:name w:val="index 5"/>
    <w:basedOn w:val="1"/>
    <w:next w:val="1"/>
    <w:qFormat/>
    <w:uiPriority w:val="0"/>
    <w:pPr>
      <w:ind w:left="800" w:leftChars="800" w:firstLine="0"/>
    </w:pPr>
    <w:rPr>
      <w:color w:val="262626" w:themeColor="text1" w:themeTint="D9"/>
      <w14:textFill>
        <w14:solidFill>
          <w14:schemeClr w14:val="tx1">
            <w14:lumMod w14:val="85000"/>
            <w14:lumOff w14:val="15000"/>
          </w14:schemeClr>
        </w14:solidFill>
      </w14:textFill>
    </w:rPr>
  </w:style>
  <w:style w:type="paragraph" w:styleId="24">
    <w:name w:val="List Bullet"/>
    <w:basedOn w:val="1"/>
    <w:qFormat/>
    <w:uiPriority w:val="0"/>
    <w:pPr>
      <w:numPr>
        <w:ilvl w:val="0"/>
        <w:numId w:val="5"/>
      </w:numPr>
      <w:contextualSpacing/>
    </w:pPr>
    <w:rPr>
      <w:color w:val="262626" w:themeColor="text1" w:themeTint="D9"/>
      <w14:textFill>
        <w14:solidFill>
          <w14:schemeClr w14:val="tx1">
            <w14:lumMod w14:val="85000"/>
            <w14:lumOff w14:val="15000"/>
          </w14:schemeClr>
        </w14:solidFill>
      </w14:textFill>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6">
    <w:name w:val="Document Map"/>
    <w:basedOn w:val="1"/>
    <w:link w:val="122"/>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27">
    <w:name w:val="toa heading"/>
    <w:basedOn w:val="1"/>
    <w:next w:val="1"/>
    <w:qFormat/>
    <w:uiPriority w:val="0"/>
    <w:pPr>
      <w:spacing w:before="12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28">
    <w:name w:val="annotation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29">
    <w:name w:val="index 6"/>
    <w:basedOn w:val="1"/>
    <w:next w:val="1"/>
    <w:qFormat/>
    <w:uiPriority w:val="0"/>
    <w:pPr>
      <w:ind w:left="1000" w:leftChars="1000" w:firstLine="0"/>
    </w:pPr>
    <w:rPr>
      <w:color w:val="262626" w:themeColor="text1" w:themeTint="D9"/>
      <w14:textFill>
        <w14:solidFill>
          <w14:schemeClr w14:val="tx1">
            <w14:lumMod w14:val="85000"/>
            <w14:lumOff w14:val="15000"/>
          </w14:schemeClr>
        </w14:solidFill>
      </w14:textFill>
    </w:rPr>
  </w:style>
  <w:style w:type="paragraph" w:styleId="30">
    <w:name w:val="Salutation"/>
    <w:basedOn w:val="1"/>
    <w:next w:val="1"/>
    <w:link w:val="107"/>
    <w:qFormat/>
    <w:uiPriority w:val="0"/>
    <w:pPr>
      <w:ind w:firstLine="0" w:firstLineChars="0"/>
      <w:jc w:val="left"/>
    </w:pPr>
    <w:rPr>
      <w:b/>
      <w:bCs/>
      <w:color w:val="DB5442" w:themeColor="accent1" w:themeTint="D9"/>
      <w14:textFill>
        <w14:solidFill>
          <w14:schemeClr w14:val="accent1">
            <w14:lumMod w14:val="75000"/>
            <w14:lumMod w14:val="85000"/>
            <w14:lumOff w14:val="15000"/>
          </w14:schemeClr>
        </w14:solidFill>
      </w14:textFill>
    </w:rPr>
  </w:style>
  <w:style w:type="paragraph" w:styleId="31">
    <w:name w:val="Body Text 3"/>
    <w:basedOn w:val="1"/>
    <w:link w:val="128"/>
    <w:qFormat/>
    <w:uiPriority w:val="0"/>
    <w:pPr>
      <w:spacing w:after="120"/>
    </w:pPr>
    <w:rPr>
      <w:color w:val="262626" w:themeColor="text1" w:themeTint="D9"/>
      <w:sz w:val="16"/>
      <w:szCs w:val="16"/>
      <w14:textFill>
        <w14:solidFill>
          <w14:schemeClr w14:val="tx1">
            <w14:lumMod w14:val="85000"/>
            <w14:lumOff w14:val="15000"/>
          </w14:schemeClr>
        </w14:solidFill>
      </w14:textFill>
    </w:rPr>
  </w:style>
  <w:style w:type="paragraph" w:styleId="32">
    <w:name w:val="Closing"/>
    <w:basedOn w:val="1"/>
    <w:link w:val="117"/>
    <w:qFormat/>
    <w:uiPriority w:val="0"/>
    <w:pPr>
      <w:ind w:left="100" w:leftChars="2100"/>
    </w:pPr>
    <w:rPr>
      <w:color w:val="262626" w:themeColor="text1" w:themeTint="D9"/>
      <w14:textFill>
        <w14:solidFill>
          <w14:schemeClr w14:val="tx1">
            <w14:lumMod w14:val="85000"/>
            <w14:lumOff w14:val="15000"/>
          </w14:schemeClr>
        </w14:solidFill>
      </w14:textFill>
    </w:rPr>
  </w:style>
  <w:style w:type="paragraph" w:styleId="33">
    <w:name w:val="List Bullet 3"/>
    <w:basedOn w:val="1"/>
    <w:qFormat/>
    <w:uiPriority w:val="0"/>
    <w:pPr>
      <w:numPr>
        <w:ilvl w:val="0"/>
        <w:numId w:val="6"/>
      </w:numPr>
      <w:contextualSpacing/>
    </w:pPr>
    <w:rPr>
      <w:color w:val="262626" w:themeColor="text1" w:themeTint="D9"/>
      <w14:textFill>
        <w14:solidFill>
          <w14:schemeClr w14:val="tx1">
            <w14:lumMod w14:val="85000"/>
            <w14:lumOff w14:val="15000"/>
          </w14:schemeClr>
        </w14:solidFill>
      </w14:textFill>
    </w:rPr>
  </w:style>
  <w:style w:type="paragraph" w:styleId="34">
    <w:name w:val="Body Text"/>
    <w:basedOn w:val="1"/>
    <w:link w:val="110"/>
    <w:qFormat/>
    <w:uiPriority w:val="0"/>
    <w:rPr>
      <w:color w:val="262626" w:themeColor="text1" w:themeTint="D9"/>
      <w14:textFill>
        <w14:solidFill>
          <w14:schemeClr w14:val="tx1">
            <w14:lumMod w14:val="85000"/>
            <w14:lumOff w14:val="15000"/>
          </w14:schemeClr>
        </w14:solidFill>
      </w14:textFill>
    </w:rPr>
  </w:style>
  <w:style w:type="paragraph" w:styleId="35">
    <w:name w:val="Body Text Indent"/>
    <w:basedOn w:val="1"/>
    <w:link w:val="130"/>
    <w:qFormat/>
    <w:uiPriority w:val="0"/>
    <w:pPr>
      <w:spacing w:after="120"/>
      <w:ind w:left="420" w:leftChars="200"/>
    </w:pPr>
    <w:rPr>
      <w:color w:val="262626" w:themeColor="text1" w:themeTint="D9"/>
      <w14:textFill>
        <w14:solidFill>
          <w14:schemeClr w14:val="tx1">
            <w14:lumMod w14:val="85000"/>
            <w14:lumOff w14:val="15000"/>
          </w14:schemeClr>
        </w14:solidFill>
      </w14:textFill>
    </w:rPr>
  </w:style>
  <w:style w:type="paragraph" w:styleId="36">
    <w:name w:val="List Number 3"/>
    <w:basedOn w:val="1"/>
    <w:qFormat/>
    <w:uiPriority w:val="0"/>
    <w:pPr>
      <w:numPr>
        <w:ilvl w:val="0"/>
        <w:numId w:val="7"/>
      </w:numPr>
      <w:contextualSpacing/>
    </w:pPr>
    <w:rPr>
      <w:color w:val="262626" w:themeColor="text1" w:themeTint="D9"/>
      <w14:textFill>
        <w14:solidFill>
          <w14:schemeClr w14:val="tx1">
            <w14:lumMod w14:val="85000"/>
            <w14:lumOff w14:val="15000"/>
          </w14:schemeClr>
        </w14:solidFill>
      </w14:textFill>
    </w:rPr>
  </w:style>
  <w:style w:type="paragraph" w:styleId="37">
    <w:name w:val="List 2"/>
    <w:basedOn w:val="1"/>
    <w:qFormat/>
    <w:uiPriority w:val="0"/>
    <w:pPr>
      <w:ind w:left="100" w:leftChars="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38">
    <w:name w:val="List Continue"/>
    <w:basedOn w:val="1"/>
    <w:qFormat/>
    <w:uiPriority w:val="0"/>
    <w:pPr>
      <w:spacing w:after="120"/>
      <w:ind w:left="420" w:leftChars="200"/>
      <w:contextualSpacing/>
    </w:pPr>
    <w:rPr>
      <w:color w:val="262626" w:themeColor="text1" w:themeTint="D9"/>
      <w14:textFill>
        <w14:solidFill>
          <w14:schemeClr w14:val="tx1">
            <w14:lumMod w14:val="85000"/>
            <w14:lumOff w14:val="15000"/>
          </w14:schemeClr>
        </w14:solidFill>
      </w14:textFill>
    </w:rPr>
  </w:style>
  <w:style w:type="paragraph" w:styleId="39">
    <w:name w:val="Block Text"/>
    <w:basedOn w:val="1"/>
    <w:qFormat/>
    <w:uiPriority w:val="0"/>
    <w:pPr>
      <w:spacing w:after="120"/>
      <w:ind w:left="1440" w:leftChars="700" w:right="1440" w:rightChars="700"/>
    </w:pPr>
    <w:rPr>
      <w:color w:val="262626" w:themeColor="text1" w:themeTint="D9"/>
      <w14:textFill>
        <w14:solidFill>
          <w14:schemeClr w14:val="tx1">
            <w14:lumMod w14:val="85000"/>
            <w14:lumOff w14:val="15000"/>
          </w14:schemeClr>
        </w14:solidFill>
      </w14:textFill>
    </w:rPr>
  </w:style>
  <w:style w:type="paragraph" w:styleId="40">
    <w:name w:val="List Bullet 2"/>
    <w:basedOn w:val="1"/>
    <w:qFormat/>
    <w:uiPriority w:val="0"/>
    <w:pPr>
      <w:numPr>
        <w:ilvl w:val="0"/>
        <w:numId w:val="8"/>
      </w:numPr>
      <w:contextualSpacing/>
    </w:pPr>
    <w:rPr>
      <w:color w:val="262626" w:themeColor="text1" w:themeTint="D9"/>
      <w14:textFill>
        <w14:solidFill>
          <w14:schemeClr w14:val="tx1">
            <w14:lumMod w14:val="85000"/>
            <w14:lumOff w14:val="15000"/>
          </w14:schemeClr>
        </w14:solidFill>
      </w14:textFill>
    </w:rPr>
  </w:style>
  <w:style w:type="paragraph" w:styleId="41">
    <w:name w:val="HTML Address"/>
    <w:basedOn w:val="1"/>
    <w:link w:val="111"/>
    <w:qFormat/>
    <w:uiPriority w:val="0"/>
    <w:rPr>
      <w:i/>
      <w:iCs/>
      <w:color w:val="262626" w:themeColor="text1" w:themeTint="D9"/>
      <w14:textFill>
        <w14:solidFill>
          <w14:schemeClr w14:val="tx1">
            <w14:lumMod w14:val="85000"/>
            <w14:lumOff w14:val="15000"/>
          </w14:schemeClr>
        </w14:solidFill>
      </w14:textFill>
    </w:rPr>
  </w:style>
  <w:style w:type="paragraph" w:styleId="42">
    <w:name w:val="index 4"/>
    <w:basedOn w:val="1"/>
    <w:next w:val="1"/>
    <w:qFormat/>
    <w:uiPriority w:val="0"/>
    <w:pPr>
      <w:ind w:left="600" w:leftChars="600" w:firstLine="0"/>
    </w:pPr>
    <w:rPr>
      <w:color w:val="262626" w:themeColor="text1" w:themeTint="D9"/>
      <w14:textFill>
        <w14:solidFill>
          <w14:schemeClr w14:val="tx1">
            <w14:lumMod w14:val="85000"/>
            <w14:lumOff w14:val="15000"/>
          </w14:schemeClr>
        </w14:solidFill>
      </w14:textFill>
    </w:rPr>
  </w:style>
  <w:style w:type="paragraph" w:styleId="43">
    <w:name w:val="toc 5"/>
    <w:basedOn w:val="1"/>
    <w:next w:val="1"/>
    <w:qFormat/>
    <w:uiPriority w:val="0"/>
    <w:pPr>
      <w:ind w:left="1680" w:leftChars="800"/>
    </w:pPr>
    <w:rPr>
      <w:color w:val="262626" w:themeColor="text1" w:themeTint="D9"/>
      <w14:textFill>
        <w14:solidFill>
          <w14:schemeClr w14:val="tx1">
            <w14:lumMod w14:val="85000"/>
            <w14:lumOff w14:val="15000"/>
          </w14:schemeClr>
        </w14:solidFill>
      </w14:textFill>
    </w:rPr>
  </w:style>
  <w:style w:type="paragraph" w:styleId="44">
    <w:name w:val="toc 3"/>
    <w:basedOn w:val="1"/>
    <w:next w:val="1"/>
    <w:qFormat/>
    <w:uiPriority w:val="0"/>
    <w:pPr>
      <w:ind w:left="840" w:leftChars="400"/>
    </w:pPr>
    <w:rPr>
      <w:color w:val="262626" w:themeColor="text1" w:themeTint="D9"/>
      <w14:textFill>
        <w14:solidFill>
          <w14:schemeClr w14:val="tx1">
            <w14:lumMod w14:val="85000"/>
            <w14:lumOff w14:val="15000"/>
          </w14:schemeClr>
        </w14:solidFill>
      </w14:textFill>
    </w:rPr>
  </w:style>
  <w:style w:type="paragraph" w:styleId="45">
    <w:name w:val="Plain Text"/>
    <w:basedOn w:val="1"/>
    <w:link w:val="114"/>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paragraph" w:styleId="46">
    <w:name w:val="List Bullet 5"/>
    <w:basedOn w:val="1"/>
    <w:qFormat/>
    <w:uiPriority w:val="0"/>
    <w:pPr>
      <w:numPr>
        <w:ilvl w:val="0"/>
        <w:numId w:val="9"/>
      </w:numPr>
      <w:contextualSpacing/>
    </w:pPr>
    <w:rPr>
      <w:color w:val="262626" w:themeColor="text1" w:themeTint="D9"/>
      <w14:textFill>
        <w14:solidFill>
          <w14:schemeClr w14:val="tx1">
            <w14:lumMod w14:val="85000"/>
            <w14:lumOff w14:val="15000"/>
          </w14:schemeClr>
        </w14:solidFill>
      </w14:textFill>
    </w:rPr>
  </w:style>
  <w:style w:type="paragraph" w:styleId="47">
    <w:name w:val="List Number 4"/>
    <w:basedOn w:val="1"/>
    <w:qFormat/>
    <w:uiPriority w:val="0"/>
    <w:pPr>
      <w:numPr>
        <w:ilvl w:val="0"/>
        <w:numId w:val="10"/>
      </w:numPr>
      <w:contextualSpacing/>
    </w:pPr>
    <w:rPr>
      <w:color w:val="262626" w:themeColor="text1" w:themeTint="D9"/>
      <w14:textFill>
        <w14:solidFill>
          <w14:schemeClr w14:val="tx1">
            <w14:lumMod w14:val="85000"/>
            <w14:lumOff w14:val="15000"/>
          </w14:schemeClr>
        </w14:solidFill>
      </w14:textFill>
    </w:rPr>
  </w:style>
  <w:style w:type="paragraph" w:styleId="48">
    <w:name w:val="toc 8"/>
    <w:basedOn w:val="1"/>
    <w:next w:val="1"/>
    <w:qFormat/>
    <w:uiPriority w:val="0"/>
    <w:pPr>
      <w:ind w:left="2940" w:leftChars="1400"/>
    </w:pPr>
    <w:rPr>
      <w:color w:val="262626" w:themeColor="text1" w:themeTint="D9"/>
      <w14:textFill>
        <w14:solidFill>
          <w14:schemeClr w14:val="tx1">
            <w14:lumMod w14:val="85000"/>
            <w14:lumOff w14:val="15000"/>
          </w14:schemeClr>
        </w14:solidFill>
      </w14:textFill>
    </w:rPr>
  </w:style>
  <w:style w:type="paragraph" w:styleId="49">
    <w:name w:val="index 3"/>
    <w:basedOn w:val="1"/>
    <w:next w:val="1"/>
    <w:qFormat/>
    <w:uiPriority w:val="0"/>
    <w:pPr>
      <w:ind w:left="400" w:leftChars="400" w:firstLine="0"/>
    </w:pPr>
    <w:rPr>
      <w:color w:val="262626" w:themeColor="text1" w:themeTint="D9"/>
      <w14:textFill>
        <w14:solidFill>
          <w14:schemeClr w14:val="tx1">
            <w14:lumMod w14:val="85000"/>
            <w14:lumOff w14:val="15000"/>
          </w14:schemeClr>
        </w14:solidFill>
      </w14:textFill>
    </w:rPr>
  </w:style>
  <w:style w:type="paragraph" w:styleId="50">
    <w:name w:val="Date"/>
    <w:basedOn w:val="1"/>
    <w:next w:val="1"/>
    <w:link w:val="109"/>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1">
    <w:name w:val="Body Text Indent 2"/>
    <w:basedOn w:val="1"/>
    <w:link w:val="132"/>
    <w:qFormat/>
    <w:uiPriority w:val="0"/>
    <w:pPr>
      <w:spacing w:after="120" w:line="480" w:lineRule="auto"/>
      <w:ind w:left="420" w:leftChars="200"/>
    </w:pPr>
    <w:rPr>
      <w:color w:val="262626" w:themeColor="text1" w:themeTint="D9"/>
      <w14:textFill>
        <w14:solidFill>
          <w14:schemeClr w14:val="tx1">
            <w14:lumMod w14:val="85000"/>
            <w14:lumOff w14:val="15000"/>
          </w14:schemeClr>
        </w14:solidFill>
      </w14:textFill>
    </w:rPr>
  </w:style>
  <w:style w:type="paragraph" w:styleId="52">
    <w:name w:val="endnote text"/>
    <w:basedOn w:val="1"/>
    <w:qFormat/>
    <w:uiPriority w:val="0"/>
    <w:pPr>
      <w:ind w:firstLine="0" w:firstLineChars="0"/>
      <w:jc w:val="left"/>
    </w:pPr>
    <w:rPr>
      <w:rFonts w:hint="eastAsia" w:cs="Times New Roman"/>
      <w:color w:val="262626" w:themeColor="text1" w:themeTint="D9"/>
      <w:sz w:val="22"/>
      <w:szCs w:val="22"/>
      <w14:textFill>
        <w14:solidFill>
          <w14:schemeClr w14:val="tx1">
            <w14:lumMod w14:val="85000"/>
            <w14:lumOff w14:val="15000"/>
          </w14:schemeClr>
        </w14:solidFill>
      </w14:textFill>
    </w:rPr>
  </w:style>
  <w:style w:type="paragraph" w:styleId="53">
    <w:name w:val="List Continue 5"/>
    <w:basedOn w:val="1"/>
    <w:qFormat/>
    <w:uiPriority w:val="0"/>
    <w:pPr>
      <w:spacing w:after="120"/>
      <w:ind w:left="2100" w:leftChars="1000"/>
      <w:contextualSpacing/>
    </w:pPr>
    <w:rPr>
      <w:color w:val="262626" w:themeColor="text1" w:themeTint="D9"/>
      <w14:textFill>
        <w14:solidFill>
          <w14:schemeClr w14:val="tx1">
            <w14:lumMod w14:val="85000"/>
            <w14:lumOff w14:val="15000"/>
          </w14:schemeClr>
        </w14:solidFill>
      </w14:textFill>
    </w:rPr>
  </w:style>
  <w:style w:type="paragraph" w:styleId="54">
    <w:name w:val="Balloon Text"/>
    <w:basedOn w:val="1"/>
    <w:qFormat/>
    <w:uiPriority w:val="0"/>
    <w:pPr>
      <w:ind w:firstLine="0" w:firstLineChars="0"/>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55">
    <w:name w:val="footer"/>
    <w:basedOn w:val="1"/>
    <w:qFormat/>
    <w:uiPriority w:val="0"/>
    <w:pPr>
      <w:ind w:firstLine="0" w:firstLineChars="0"/>
      <w:jc w:val="left"/>
    </w:pPr>
    <w:rPr>
      <w:color w:val="262626" w:themeColor="text1" w:themeTint="D9"/>
      <w:sz w:val="18"/>
      <w:szCs w:val="18"/>
      <w14:textFill>
        <w14:solidFill>
          <w14:schemeClr w14:val="tx1">
            <w14:lumMod w14:val="85000"/>
            <w14:lumOff w14:val="15000"/>
          </w14:schemeClr>
        </w14:solidFill>
      </w14:textFill>
    </w:rPr>
  </w:style>
  <w:style w:type="paragraph" w:styleId="56">
    <w:name w:val="envelope return"/>
    <w:basedOn w:val="1"/>
    <w:qFormat/>
    <w:uiPriority w:val="0"/>
    <w:pPr>
      <w:snapToGrid w:val="0"/>
    </w:pPr>
    <w:rPr>
      <w:rFonts w:asciiTheme="majorHAnsi" w:hAnsiTheme="majorHAnsi" w:eastAsiaTheme="majorEastAsia" w:cstheme="majorBidi"/>
      <w:color w:val="262626" w:themeColor="text1" w:themeTint="D9"/>
      <w14:textFill>
        <w14:solidFill>
          <w14:schemeClr w14:val="tx1">
            <w14:lumMod w14:val="85000"/>
            <w14:lumOff w14:val="15000"/>
          </w14:schemeClr>
        </w14:solidFill>
      </w14:textFil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ind w:firstLine="0" w:firstLineChars="0"/>
    </w:pPr>
    <w:rPr>
      <w:color w:val="262626" w:themeColor="text1" w:themeTint="D9"/>
      <w:sz w:val="18"/>
      <w:szCs w:val="18"/>
      <w14:textFill>
        <w14:solidFill>
          <w14:schemeClr w14:val="tx1">
            <w14:lumMod w14:val="85000"/>
            <w14:lumOff w14:val="15000"/>
          </w14:schemeClr>
        </w14:solidFill>
      </w14:textFill>
    </w:rPr>
  </w:style>
  <w:style w:type="paragraph" w:styleId="58">
    <w:name w:val="Signature"/>
    <w:basedOn w:val="1"/>
    <w:link w:val="108"/>
    <w:qFormat/>
    <w:uiPriority w:val="0"/>
    <w:pPr>
      <w:ind w:firstLine="0" w:firstLineChars="0"/>
      <w:jc w:val="right"/>
    </w:pPr>
    <w:rPr>
      <w:b/>
      <w:bCs/>
      <w:color w:val="262626" w:themeColor="text1" w:themeTint="D9"/>
      <w14:textFill>
        <w14:solidFill>
          <w14:schemeClr w14:val="tx1">
            <w14:lumMod w14:val="85000"/>
            <w14:lumOff w14:val="15000"/>
          </w14:schemeClr>
        </w14:solidFill>
      </w14:textFill>
    </w:rPr>
  </w:style>
  <w:style w:type="paragraph" w:styleId="59">
    <w:name w:val="toc 1"/>
    <w:basedOn w:val="1"/>
    <w:next w:val="1"/>
    <w:qFormat/>
    <w:uiPriority w:val="0"/>
    <w:rPr>
      <w:color w:val="262626" w:themeColor="text1" w:themeTint="D9"/>
      <w14:textFill>
        <w14:solidFill>
          <w14:schemeClr w14:val="tx1">
            <w14:lumMod w14:val="85000"/>
            <w14:lumOff w14:val="15000"/>
          </w14:schemeClr>
        </w14:solidFill>
      </w14:textFill>
    </w:rPr>
  </w:style>
  <w:style w:type="paragraph" w:styleId="60">
    <w:name w:val="List Continue 4"/>
    <w:basedOn w:val="1"/>
    <w:qFormat/>
    <w:uiPriority w:val="0"/>
    <w:pPr>
      <w:spacing w:after="120"/>
      <w:ind w:left="1680" w:leftChars="800"/>
      <w:contextualSpacing/>
    </w:pPr>
    <w:rPr>
      <w:color w:val="262626" w:themeColor="text1" w:themeTint="D9"/>
      <w14:textFill>
        <w14:solidFill>
          <w14:schemeClr w14:val="tx1">
            <w14:lumMod w14:val="85000"/>
            <w14:lumOff w14:val="15000"/>
          </w14:schemeClr>
        </w14:solidFill>
      </w14:textFill>
    </w:rPr>
  </w:style>
  <w:style w:type="paragraph" w:styleId="61">
    <w:name w:val="toc 4"/>
    <w:basedOn w:val="1"/>
    <w:next w:val="1"/>
    <w:qFormat/>
    <w:uiPriority w:val="0"/>
    <w:pPr>
      <w:ind w:left="1260" w:leftChars="600"/>
    </w:pPr>
    <w:rPr>
      <w:color w:val="262626" w:themeColor="text1" w:themeTint="D9"/>
      <w14:textFill>
        <w14:solidFill>
          <w14:schemeClr w14:val="tx1">
            <w14:lumMod w14:val="85000"/>
            <w14:lumOff w14:val="15000"/>
          </w14:schemeClr>
        </w14:solidFill>
      </w14:textFill>
    </w:rPr>
  </w:style>
  <w:style w:type="paragraph" w:styleId="62">
    <w:name w:val="index heading"/>
    <w:basedOn w:val="1"/>
    <w:next w:val="63"/>
    <w:qFormat/>
    <w:uiPriority w:val="0"/>
    <w:rPr>
      <w:rFonts w:asciiTheme="majorHAnsi" w:hAnsiTheme="majorHAnsi" w:eastAsiaTheme="majorEastAsia" w:cstheme="majorBidi"/>
      <w:b/>
      <w:bCs/>
      <w:color w:val="262626" w:themeColor="text1" w:themeTint="D9"/>
      <w14:textFill>
        <w14:solidFill>
          <w14:schemeClr w14:val="tx1">
            <w14:lumMod w14:val="85000"/>
            <w14:lumOff w14:val="15000"/>
          </w14:schemeClr>
        </w14:solidFill>
      </w14:textFill>
    </w:rPr>
  </w:style>
  <w:style w:type="paragraph" w:styleId="63">
    <w:name w:val="index 1"/>
    <w:basedOn w:val="1"/>
    <w:next w:val="1"/>
    <w:qFormat/>
    <w:uiPriority w:val="0"/>
    <w:pPr>
      <w:ind w:firstLine="0"/>
    </w:pPr>
    <w:rPr>
      <w:color w:val="262626" w:themeColor="text1" w:themeTint="D9"/>
      <w14:textFill>
        <w14:solidFill>
          <w14:schemeClr w14:val="tx1">
            <w14:lumMod w14:val="85000"/>
            <w14:lumOff w14:val="15000"/>
          </w14:schemeClr>
        </w14:solidFill>
      </w14:textFill>
    </w:rPr>
  </w:style>
  <w:style w:type="paragraph" w:styleId="64">
    <w:name w:val="Subtitle"/>
    <w:qFormat/>
    <w:uiPriority w:val="0"/>
    <w:pPr>
      <w:adjustRightInd w:val="0"/>
      <w:jc w:val="center"/>
      <w:textAlignment w:val="center"/>
      <w:outlineLvl w:val="1"/>
    </w:pPr>
    <w:rPr>
      <w:rFonts w:hint="eastAsia" w:ascii="仓耳渔阳体 W03" w:hAnsi="仓耳渔阳体 W03" w:eastAsia="仓耳渔阳体 W03" w:cs="Times New Roman"/>
      <w:b/>
      <w:bCs/>
      <w:kern w:val="28"/>
      <w:sz w:val="28"/>
      <w:szCs w:val="28"/>
      <w:lang w:val="en-US" w:eastAsia="zh-CN" w:bidi="ar-SA"/>
    </w:rPr>
  </w:style>
  <w:style w:type="paragraph" w:styleId="65">
    <w:name w:val="List Number 5"/>
    <w:basedOn w:val="1"/>
    <w:qFormat/>
    <w:uiPriority w:val="0"/>
    <w:pPr>
      <w:numPr>
        <w:ilvl w:val="0"/>
        <w:numId w:val="11"/>
      </w:numPr>
      <w:contextualSpacing/>
    </w:pPr>
    <w:rPr>
      <w:color w:val="262626" w:themeColor="text1" w:themeTint="D9"/>
      <w14:textFill>
        <w14:solidFill>
          <w14:schemeClr w14:val="tx1">
            <w14:lumMod w14:val="85000"/>
            <w14:lumOff w14:val="15000"/>
          </w14:schemeClr>
        </w14:solidFill>
      </w14:textFill>
    </w:rPr>
  </w:style>
  <w:style w:type="paragraph" w:styleId="66">
    <w:name w:val="List"/>
    <w:basedOn w:val="1"/>
    <w:qFormat/>
    <w:uiPriority w:val="0"/>
    <w:pPr>
      <w:ind w:left="2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67">
    <w:name w:val="footnote text"/>
    <w:basedOn w:val="1"/>
    <w:qFormat/>
    <w:uiPriority w:val="0"/>
    <w:pPr>
      <w:ind w:firstLine="0" w:firstLineChars="0"/>
      <w:jc w:val="left"/>
    </w:pPr>
    <w:rPr>
      <w:rFonts w:hint="eastAsia" w:cs="Times New Roman"/>
      <w:color w:val="262626" w:themeColor="text1" w:themeTint="D9"/>
      <w:sz w:val="18"/>
      <w:szCs w:val="18"/>
      <w14:textFill>
        <w14:solidFill>
          <w14:schemeClr w14:val="tx1">
            <w14:lumMod w14:val="85000"/>
            <w14:lumOff w14:val="15000"/>
          </w14:schemeClr>
        </w14:solidFill>
      </w14:textFill>
    </w:rPr>
  </w:style>
  <w:style w:type="paragraph" w:styleId="68">
    <w:name w:val="toc 6"/>
    <w:basedOn w:val="1"/>
    <w:next w:val="1"/>
    <w:qFormat/>
    <w:uiPriority w:val="0"/>
    <w:pPr>
      <w:ind w:left="2100" w:leftChars="1000"/>
    </w:pPr>
    <w:rPr>
      <w:color w:val="262626" w:themeColor="text1" w:themeTint="D9"/>
      <w14:textFill>
        <w14:solidFill>
          <w14:schemeClr w14:val="tx1">
            <w14:lumMod w14:val="85000"/>
            <w14:lumOff w14:val="15000"/>
          </w14:schemeClr>
        </w14:solidFill>
      </w14:textFill>
    </w:rPr>
  </w:style>
  <w:style w:type="paragraph" w:styleId="69">
    <w:name w:val="List 5"/>
    <w:basedOn w:val="1"/>
    <w:qFormat/>
    <w:uiPriority w:val="0"/>
    <w:pPr>
      <w:ind w:left="100" w:leftChars="8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0">
    <w:name w:val="Body Text Indent 3"/>
    <w:basedOn w:val="1"/>
    <w:link w:val="133"/>
    <w:qFormat/>
    <w:uiPriority w:val="0"/>
    <w:pPr>
      <w:spacing w:after="120"/>
      <w:ind w:left="420" w:leftChars="200"/>
    </w:pPr>
    <w:rPr>
      <w:color w:val="262626" w:themeColor="text1" w:themeTint="D9"/>
      <w:sz w:val="16"/>
      <w:szCs w:val="16"/>
      <w14:textFill>
        <w14:solidFill>
          <w14:schemeClr w14:val="tx1">
            <w14:lumMod w14:val="85000"/>
            <w14:lumOff w14:val="15000"/>
          </w14:schemeClr>
        </w14:solidFill>
      </w14:textFill>
    </w:rPr>
  </w:style>
  <w:style w:type="paragraph" w:styleId="71">
    <w:name w:val="index 7"/>
    <w:basedOn w:val="1"/>
    <w:next w:val="1"/>
    <w:qFormat/>
    <w:uiPriority w:val="0"/>
    <w:pPr>
      <w:ind w:left="1200" w:leftChars="1200" w:firstLine="0"/>
    </w:pPr>
    <w:rPr>
      <w:color w:val="262626" w:themeColor="text1" w:themeTint="D9"/>
      <w14:textFill>
        <w14:solidFill>
          <w14:schemeClr w14:val="tx1">
            <w14:lumMod w14:val="85000"/>
            <w14:lumOff w14:val="15000"/>
          </w14:schemeClr>
        </w14:solidFill>
      </w14:textFill>
    </w:rPr>
  </w:style>
  <w:style w:type="paragraph" w:styleId="72">
    <w:name w:val="index 9"/>
    <w:basedOn w:val="1"/>
    <w:next w:val="1"/>
    <w:qFormat/>
    <w:uiPriority w:val="0"/>
    <w:pPr>
      <w:ind w:left="1600" w:leftChars="1600" w:firstLine="0"/>
    </w:pPr>
    <w:rPr>
      <w:color w:val="262626" w:themeColor="text1" w:themeTint="D9"/>
      <w14:textFill>
        <w14:solidFill>
          <w14:schemeClr w14:val="tx1">
            <w14:lumMod w14:val="85000"/>
            <w14:lumOff w14:val="15000"/>
          </w14:schemeClr>
        </w14:solidFill>
      </w14:textFill>
    </w:rPr>
  </w:style>
  <w:style w:type="paragraph" w:styleId="73">
    <w:name w:val="table of figures"/>
    <w:basedOn w:val="1"/>
    <w:next w:val="1"/>
    <w:qFormat/>
    <w:uiPriority w:val="0"/>
    <w:pPr>
      <w:ind w:leftChars="200" w:hanging="200" w:hangingChars="200"/>
    </w:pPr>
    <w:rPr>
      <w:color w:val="262626" w:themeColor="text1" w:themeTint="D9"/>
      <w14:textFill>
        <w14:solidFill>
          <w14:schemeClr w14:val="tx1">
            <w14:lumMod w14:val="85000"/>
            <w14:lumOff w14:val="15000"/>
          </w14:schemeClr>
        </w14:solidFill>
      </w14:textFill>
    </w:rPr>
  </w:style>
  <w:style w:type="paragraph" w:styleId="74">
    <w:name w:val="toc 2"/>
    <w:basedOn w:val="1"/>
    <w:next w:val="1"/>
    <w:qFormat/>
    <w:uiPriority w:val="0"/>
    <w:pPr>
      <w:ind w:left="420" w:leftChars="200"/>
    </w:pPr>
    <w:rPr>
      <w:color w:val="262626" w:themeColor="text1" w:themeTint="D9"/>
      <w14:textFill>
        <w14:solidFill>
          <w14:schemeClr w14:val="tx1">
            <w14:lumMod w14:val="85000"/>
            <w14:lumOff w14:val="15000"/>
          </w14:schemeClr>
        </w14:solidFill>
      </w14:textFill>
    </w:rPr>
  </w:style>
  <w:style w:type="paragraph" w:styleId="75">
    <w:name w:val="toc 9"/>
    <w:basedOn w:val="1"/>
    <w:next w:val="1"/>
    <w:qFormat/>
    <w:uiPriority w:val="0"/>
    <w:pPr>
      <w:ind w:left="3360" w:leftChars="1600"/>
    </w:pPr>
    <w:rPr>
      <w:color w:val="262626" w:themeColor="text1" w:themeTint="D9"/>
      <w14:textFill>
        <w14:solidFill>
          <w14:schemeClr w14:val="tx1">
            <w14:lumMod w14:val="85000"/>
            <w14:lumOff w14:val="15000"/>
          </w14:schemeClr>
        </w14:solidFill>
      </w14:textFill>
    </w:rPr>
  </w:style>
  <w:style w:type="paragraph" w:styleId="76">
    <w:name w:val="Body Text 2"/>
    <w:basedOn w:val="1"/>
    <w:link w:val="127"/>
    <w:qFormat/>
    <w:uiPriority w:val="0"/>
    <w:pPr>
      <w:spacing w:after="120" w:line="480" w:lineRule="auto"/>
    </w:pPr>
    <w:rPr>
      <w:color w:val="262626" w:themeColor="text1" w:themeTint="D9"/>
      <w14:textFill>
        <w14:solidFill>
          <w14:schemeClr w14:val="tx1">
            <w14:lumMod w14:val="85000"/>
            <w14:lumOff w14:val="15000"/>
          </w14:schemeClr>
        </w14:solidFill>
      </w14:textFill>
    </w:rPr>
  </w:style>
  <w:style w:type="paragraph" w:styleId="77">
    <w:name w:val="List 4"/>
    <w:basedOn w:val="1"/>
    <w:qFormat/>
    <w:uiPriority w:val="0"/>
    <w:pPr>
      <w:ind w:left="100" w:leftChars="600" w:hanging="200" w:hangingChars="200"/>
      <w:contextualSpacing/>
    </w:pPr>
    <w:rPr>
      <w:color w:val="262626" w:themeColor="text1" w:themeTint="D9"/>
      <w14:textFill>
        <w14:solidFill>
          <w14:schemeClr w14:val="tx1">
            <w14:lumMod w14:val="85000"/>
            <w14:lumOff w14:val="15000"/>
          </w14:schemeClr>
        </w14:solidFill>
      </w14:textFill>
    </w:rPr>
  </w:style>
  <w:style w:type="paragraph" w:styleId="78">
    <w:name w:val="List Continue 2"/>
    <w:basedOn w:val="1"/>
    <w:qFormat/>
    <w:uiPriority w:val="0"/>
    <w:pPr>
      <w:spacing w:after="120"/>
      <w:ind w:left="840" w:leftChars="400"/>
      <w:contextualSpacing/>
    </w:pPr>
    <w:rPr>
      <w:color w:val="262626" w:themeColor="text1" w:themeTint="D9"/>
      <w14:textFill>
        <w14:solidFill>
          <w14:schemeClr w14:val="tx1">
            <w14:lumMod w14:val="85000"/>
            <w14:lumOff w14:val="15000"/>
          </w14:schemeClr>
        </w14:solidFill>
      </w14:textFill>
    </w:rPr>
  </w:style>
  <w:style w:type="paragraph" w:styleId="79">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80">
    <w:name w:val="HTML Preformatted"/>
    <w:basedOn w:val="1"/>
    <w:link w:val="112"/>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styleId="81">
    <w:name w:val="Normal (Web)"/>
    <w:basedOn w:val="1"/>
    <w:link w:val="99"/>
    <w:qFormat/>
    <w:uiPriority w:val="99"/>
    <w:pPr>
      <w:ind w:firstLine="640"/>
      <w:jc w:val="left"/>
    </w:pPr>
    <w:rPr>
      <w:color w:val="262626" w:themeColor="text1" w:themeTint="D9"/>
      <w14:textFill>
        <w14:solidFill>
          <w14:schemeClr w14:val="tx1">
            <w14:lumMod w14:val="85000"/>
            <w14:lumOff w14:val="15000"/>
          </w14:schemeClr>
        </w14:solidFill>
      </w14:textFill>
    </w:rPr>
  </w:style>
  <w:style w:type="paragraph" w:styleId="82">
    <w:name w:val="List Continue 3"/>
    <w:basedOn w:val="1"/>
    <w:qFormat/>
    <w:uiPriority w:val="0"/>
    <w:pPr>
      <w:spacing w:after="120"/>
      <w:ind w:left="1260" w:leftChars="600"/>
      <w:contextualSpacing/>
    </w:pPr>
    <w:rPr>
      <w:color w:val="262626" w:themeColor="text1" w:themeTint="D9"/>
      <w14:textFill>
        <w14:solidFill>
          <w14:schemeClr w14:val="tx1">
            <w14:lumMod w14:val="85000"/>
            <w14:lumOff w14:val="15000"/>
          </w14:schemeClr>
        </w14:solidFill>
      </w14:textFill>
    </w:rPr>
  </w:style>
  <w:style w:type="paragraph" w:styleId="83">
    <w:name w:val="index 2"/>
    <w:basedOn w:val="1"/>
    <w:next w:val="1"/>
    <w:qFormat/>
    <w:uiPriority w:val="0"/>
    <w:pPr>
      <w:ind w:left="200" w:leftChars="200" w:firstLine="0"/>
    </w:pPr>
    <w:rPr>
      <w:color w:val="262626" w:themeColor="text1" w:themeTint="D9"/>
      <w14:textFill>
        <w14:solidFill>
          <w14:schemeClr w14:val="tx1">
            <w14:lumMod w14:val="85000"/>
            <w14:lumOff w14:val="15000"/>
          </w14:schemeClr>
        </w14:solidFill>
      </w14:textFill>
    </w:rPr>
  </w:style>
  <w:style w:type="paragraph" w:styleId="84">
    <w:name w:val="Title"/>
    <w:qFormat/>
    <w:uiPriority w:val="0"/>
    <w:pPr>
      <w:pBdr>
        <w:top w:val="dotted" w:color="FFF2EF" w:sz="2" w:space="0"/>
        <w:left w:val="dotted" w:color="FFF2EF" w:sz="2" w:space="15"/>
        <w:bottom w:val="dotted" w:color="FFF2EF" w:sz="2" w:space="0"/>
        <w:right w:val="dotted" w:color="FFF2EF" w:sz="2" w:space="15"/>
      </w:pBdr>
      <w:shd w:val="clear" w:color="auto" w:fill="FFF2EF"/>
      <w:adjustRightInd w:val="0"/>
      <w:jc w:val="center"/>
      <w:textAlignment w:val="center"/>
      <w:outlineLvl w:val="0"/>
    </w:pPr>
    <w:rPr>
      <w:rFonts w:ascii="汉仪铸字木头人简" w:hAnsi="汉仪铸字木头人简" w:eastAsia="汉仪铸字木头人简" w:cs="Times New Roman"/>
      <w:color w:val="CE3B27" w:themeColor="accent1" w:themeShade="BF"/>
      <w:kern w:val="10"/>
      <w:sz w:val="64"/>
      <w:szCs w:val="64"/>
      <w:lang w:val="en-US" w:eastAsia="zh-CN" w:bidi="ar-SA"/>
    </w:rPr>
  </w:style>
  <w:style w:type="paragraph" w:styleId="85">
    <w:name w:val="annotation subject"/>
    <w:basedOn w:val="28"/>
    <w:next w:val="28"/>
    <w:qFormat/>
    <w:uiPriority w:val="0"/>
    <w:rPr>
      <w:b/>
      <w:bCs/>
      <w:color w:val="262626" w:themeColor="text1" w:themeTint="D9"/>
      <w14:textFill>
        <w14:solidFill>
          <w14:schemeClr w14:val="tx1">
            <w14:lumMod w14:val="85000"/>
            <w14:lumOff w14:val="15000"/>
          </w14:schemeClr>
        </w14:solidFill>
      </w14:textFill>
    </w:rPr>
  </w:style>
  <w:style w:type="paragraph" w:styleId="86">
    <w:name w:val="Body Text First Indent"/>
    <w:basedOn w:val="34"/>
    <w:link w:val="129"/>
    <w:qFormat/>
    <w:uiPriority w:val="0"/>
    <w:pPr>
      <w:spacing w:after="120"/>
      <w:ind w:firstLine="420" w:firstLineChars="100"/>
    </w:pPr>
    <w:rPr>
      <w:color w:val="262626" w:themeColor="text1" w:themeTint="D9"/>
      <w14:textFill>
        <w14:solidFill>
          <w14:schemeClr w14:val="tx1">
            <w14:lumMod w14:val="85000"/>
            <w14:lumOff w14:val="15000"/>
          </w14:schemeClr>
        </w14:solidFill>
      </w14:textFill>
    </w:rPr>
  </w:style>
  <w:style w:type="paragraph" w:styleId="87">
    <w:name w:val="Body Text First Indent 2"/>
    <w:basedOn w:val="35"/>
    <w:link w:val="131"/>
    <w:qFormat/>
    <w:uiPriority w:val="0"/>
    <w:pPr>
      <w:ind w:firstLine="420"/>
    </w:pPr>
    <w:rPr>
      <w:color w:val="262626" w:themeColor="text1" w:themeTint="D9"/>
      <w14:textFill>
        <w14:solidFill>
          <w14:schemeClr w14:val="tx1">
            <w14:lumMod w14:val="85000"/>
            <w14:lumOff w14:val="15000"/>
          </w14:schemeClr>
        </w14:solidFill>
      </w14:textFill>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rFonts w:ascii="仓耳渔阳体 W03" w:hAnsi="仓耳渔阳体 W03" w:eastAsia="仓耳渔阳体 W03"/>
      <w:b/>
      <w:bCs/>
      <w:sz w:val="24"/>
      <w:szCs w:val="24"/>
    </w:rPr>
  </w:style>
  <w:style w:type="character" w:styleId="92">
    <w:name w:val="endnote reference"/>
    <w:basedOn w:val="90"/>
    <w:qFormat/>
    <w:uiPriority w:val="0"/>
    <w:rPr>
      <w:rFonts w:ascii="仓耳渔阳体 W03" w:hAnsi="仓耳渔阳体 W03" w:eastAsia="仓耳渔阳体 W03"/>
      <w:szCs w:val="20"/>
      <w:vertAlign w:val="superscript"/>
    </w:rPr>
  </w:style>
  <w:style w:type="character" w:styleId="93">
    <w:name w:val="page number"/>
    <w:basedOn w:val="90"/>
    <w:autoRedefine/>
    <w:qFormat/>
    <w:uiPriority w:val="0"/>
    <w:rPr>
      <w:rFonts w:ascii="仓耳渔阳体 W03" w:hAnsi="仓耳渔阳体 W03" w:eastAsia="仓耳渔阳体 W03"/>
      <w:color w:val="3F3F3F"/>
      <w:szCs w:val="20"/>
    </w:rPr>
  </w:style>
  <w:style w:type="character" w:styleId="94">
    <w:name w:val="FollowedHyperlink"/>
    <w:basedOn w:val="90"/>
    <w:qFormat/>
    <w:uiPriority w:val="0"/>
    <w:rPr>
      <w:rFonts w:ascii="仓耳渔阳体 W03" w:hAnsi="仓耳渔阳体 W03" w:eastAsia="仓耳渔阳体 W03"/>
      <w:color w:val="800080"/>
      <w:szCs w:val="20"/>
      <w:u w:val="single"/>
    </w:rPr>
  </w:style>
  <w:style w:type="character" w:styleId="95">
    <w:name w:val="Emphasis"/>
    <w:basedOn w:val="90"/>
    <w:qFormat/>
    <w:uiPriority w:val="0"/>
    <w:rPr>
      <w:rFonts w:ascii="仓耳渔阳体 W03" w:hAnsi="仓耳渔阳体 W03" w:eastAsia="仓耳渔阳体 W03"/>
      <w:i/>
      <w:iCs/>
      <w:szCs w:val="26"/>
    </w:rPr>
  </w:style>
  <w:style w:type="character" w:styleId="96">
    <w:name w:val="Hyperlink"/>
    <w:basedOn w:val="90"/>
    <w:qFormat/>
    <w:uiPriority w:val="0"/>
    <w:rPr>
      <w:rFonts w:ascii="仓耳渔阳体 W03" w:hAnsi="仓耳渔阳体 W03" w:eastAsia="仓耳渔阳体 W03"/>
      <w:color w:val="0000FF"/>
      <w:sz w:val="26"/>
      <w:szCs w:val="26"/>
      <w:u w:val="single"/>
    </w:rPr>
  </w:style>
  <w:style w:type="character" w:styleId="97">
    <w:name w:val="annotation reference"/>
    <w:basedOn w:val="90"/>
    <w:qFormat/>
    <w:uiPriority w:val="0"/>
    <w:rPr>
      <w:rFonts w:ascii="仓耳渔阳体 W03" w:hAnsi="仓耳渔阳体 W03" w:eastAsia="仓耳渔阳体 W03"/>
      <w:sz w:val="21"/>
      <w:szCs w:val="21"/>
    </w:rPr>
  </w:style>
  <w:style w:type="character" w:styleId="98">
    <w:name w:val="footnote reference"/>
    <w:basedOn w:val="90"/>
    <w:qFormat/>
    <w:uiPriority w:val="0"/>
    <w:rPr>
      <w:rFonts w:ascii="仓耳渔阳体 W03" w:hAnsi="仓耳渔阳体 W03" w:eastAsia="仓耳渔阳体 W03"/>
      <w:szCs w:val="20"/>
      <w:vertAlign w:val="superscript"/>
    </w:rPr>
  </w:style>
  <w:style w:type="character" w:customStyle="1" w:styleId="99">
    <w:name w:val="普通(网站) 字符"/>
    <w:link w:val="81"/>
    <w:autoRedefine/>
    <w:qFormat/>
    <w:uiPriority w:val="99"/>
    <w:rPr>
      <w:color w:val="262626" w:themeColor="text1" w:themeTint="D9"/>
      <w14:textFill>
        <w14:solidFill>
          <w14:schemeClr w14:val="tx1">
            <w14:lumMod w14:val="85000"/>
            <w14:lumOff w14:val="15000"/>
          </w14:schemeClr>
        </w14:solidFill>
      </w14:textFill>
    </w:rPr>
  </w:style>
  <w:style w:type="paragraph" w:customStyle="1" w:styleId="100">
    <w:name w:val="目录标题"/>
    <w:link w:val="101"/>
    <w:qFormat/>
    <w:uiPriority w:val="0"/>
    <w:pPr>
      <w:adjustRightInd w:val="0"/>
      <w:jc w:val="center"/>
      <w:textAlignment w:val="center"/>
    </w:pPr>
    <w:rPr>
      <w:rFonts w:ascii="仓耳渔阳体 W03" w:hAnsi="仓耳渔阳体 W03" w:eastAsia="仓耳渔阳体 W03" w:cstheme="minorBidi"/>
      <w:b/>
      <w:bCs/>
      <w:sz w:val="28"/>
      <w:szCs w:val="28"/>
      <w:lang w:val="en-US" w:eastAsia="zh-CN" w:bidi="ar-SA"/>
    </w:rPr>
  </w:style>
  <w:style w:type="character" w:customStyle="1" w:styleId="101">
    <w:name w:val="目录标题 Char"/>
    <w:link w:val="100"/>
    <w:autoRedefine/>
    <w:qFormat/>
    <w:uiPriority w:val="0"/>
    <w:rPr>
      <w:rFonts w:ascii="仓耳渔阳体 W03" w:hAnsi="仓耳渔阳体 W03" w:eastAsia="仓耳渔阳体 W03" w:cstheme="minorBidi"/>
      <w:b/>
      <w:bCs/>
      <w:sz w:val="28"/>
      <w:szCs w:val="28"/>
      <w:lang w:val="en-US" w:eastAsia="zh-CN" w:bidi="ar-SA"/>
    </w:rPr>
  </w:style>
  <w:style w:type="paragraph" w:customStyle="1" w:styleId="102">
    <w:name w:val="章标题"/>
    <w:qFormat/>
    <w:uiPriority w:val="0"/>
    <w:pPr>
      <w:keepNext/>
      <w:keepLines/>
      <w:jc w:val="center"/>
      <w:textAlignment w:val="center"/>
      <w:outlineLvl w:val="0"/>
    </w:pPr>
    <w:rPr>
      <w:rFonts w:hint="eastAsia" w:ascii="仓耳渔阳体 W03" w:hAnsi="仓耳渔阳体 W03" w:eastAsia="仓耳渔阳体 W03" w:cs="Times New Roman"/>
      <w:b/>
      <w:bCs/>
      <w:kern w:val="44"/>
      <w:sz w:val="28"/>
      <w:szCs w:val="28"/>
      <w:lang w:val="en-US" w:eastAsia="zh-CN" w:bidi="ar-SA"/>
    </w:rPr>
  </w:style>
  <w:style w:type="paragraph" w:customStyle="1" w:styleId="103">
    <w:name w:val="摘要"/>
    <w:basedOn w:val="1"/>
    <w:qFormat/>
    <w:uiPriority w:val="0"/>
    <w:pPr>
      <w:ind w:firstLine="1041"/>
    </w:pPr>
    <w:rPr>
      <w:rFonts w:hint="eastAsia" w:cs="Times New Roman"/>
      <w:b/>
      <w:bCs/>
      <w:color w:val="262626" w:themeColor="text1" w:themeTint="D9"/>
      <w14:textFill>
        <w14:solidFill>
          <w14:schemeClr w14:val="tx1">
            <w14:lumMod w14:val="85000"/>
            <w14:lumOff w14:val="15000"/>
          </w14:schemeClr>
        </w14:solidFill>
      </w14:textFill>
    </w:rPr>
  </w:style>
  <w:style w:type="paragraph" w:customStyle="1" w:styleId="104">
    <w:name w:val="附录标题"/>
    <w:qFormat/>
    <w:uiPriority w:val="0"/>
    <w:pPr>
      <w:keepNext/>
      <w:keepLines/>
      <w:widowControl w:val="0"/>
      <w:adjustRightInd w:val="0"/>
      <w:jc w:val="center"/>
      <w:textAlignment w:val="center"/>
      <w:outlineLvl w:val="0"/>
    </w:pPr>
    <w:rPr>
      <w:rFonts w:hint="eastAsia" w:ascii="仓耳渔阳体 W03" w:hAnsi="仓耳渔阳体 W03" w:eastAsia="仓耳渔阳体 W03" w:cs="Times New Roman"/>
      <w:kern w:val="44"/>
      <w:sz w:val="28"/>
      <w:szCs w:val="28"/>
      <w:lang w:val="en-US" w:eastAsia="zh-CN" w:bidi="ar-SA"/>
    </w:rPr>
  </w:style>
  <w:style w:type="paragraph" w:customStyle="1" w:styleId="105">
    <w:name w:val="节标题"/>
    <w:qFormat/>
    <w:uiPriority w:val="0"/>
    <w:pPr>
      <w:keepNext/>
      <w:keepLines/>
      <w:widowControl w:val="0"/>
      <w:adjustRightInd w:val="0"/>
      <w:jc w:val="center"/>
      <w:textAlignment w:val="center"/>
    </w:pPr>
    <w:rPr>
      <w:rFonts w:hint="eastAsia" w:ascii="仓耳渔阳体 W03" w:hAnsi="仓耳渔阳体 W03" w:eastAsia="仓耳渔阳体 W03" w:cs="Times New Roman"/>
      <w:b/>
      <w:bCs/>
      <w:sz w:val="28"/>
      <w:szCs w:val="28"/>
      <w:lang w:val="en-US" w:eastAsia="zh-CN" w:bidi="ar-SA"/>
    </w:rPr>
  </w:style>
  <w:style w:type="paragraph" w:customStyle="1" w:styleId="106">
    <w:name w:val="关键词"/>
    <w:basedOn w:val="1"/>
    <w:qFormat/>
    <w:uiPriority w:val="0"/>
    <w:pPr>
      <w:ind w:firstLine="440"/>
    </w:pPr>
    <w:rPr>
      <w:rFonts w:hint="eastAsia" w:cs="Times New Roman"/>
      <w:b/>
      <w:bCs/>
      <w:color w:val="262626" w:themeColor="text1" w:themeTint="D9"/>
      <w14:textFill>
        <w14:solidFill>
          <w14:schemeClr w14:val="tx1">
            <w14:lumMod w14:val="85000"/>
            <w14:lumOff w14:val="15000"/>
          </w14:schemeClr>
        </w14:solidFill>
      </w14:textFill>
    </w:rPr>
  </w:style>
  <w:style w:type="character" w:customStyle="1" w:styleId="107">
    <w:name w:val="称呼 字符"/>
    <w:basedOn w:val="90"/>
    <w:link w:val="30"/>
    <w:qFormat/>
    <w:uiPriority w:val="0"/>
    <w:rPr>
      <w:b/>
      <w:bCs/>
      <w:color w:val="DB5442" w:themeColor="accent1" w:themeTint="D9"/>
      <w14:textFill>
        <w14:solidFill>
          <w14:schemeClr w14:val="accent1">
            <w14:lumMod w14:val="75000"/>
            <w14:lumMod w14:val="85000"/>
            <w14:lumOff w14:val="15000"/>
          </w14:schemeClr>
        </w14:solidFill>
      </w14:textFill>
    </w:rPr>
  </w:style>
  <w:style w:type="character" w:customStyle="1" w:styleId="108">
    <w:name w:val="签名 字符"/>
    <w:basedOn w:val="90"/>
    <w:link w:val="58"/>
    <w:qFormat/>
    <w:uiPriority w:val="0"/>
    <w:rPr>
      <w:b/>
      <w:bCs/>
      <w:color w:val="262626" w:themeColor="text1" w:themeTint="D9"/>
      <w14:textFill>
        <w14:solidFill>
          <w14:schemeClr w14:val="tx1">
            <w14:lumMod w14:val="85000"/>
            <w14:lumOff w14:val="15000"/>
          </w14:schemeClr>
        </w14:solidFill>
      </w14:textFill>
    </w:rPr>
  </w:style>
  <w:style w:type="character" w:customStyle="1" w:styleId="109">
    <w:name w:val="日期 字符"/>
    <w:basedOn w:val="90"/>
    <w:link w:val="50"/>
    <w:qFormat/>
    <w:uiPriority w:val="0"/>
    <w:rPr>
      <w:b/>
      <w:bCs/>
      <w:color w:val="262626" w:themeColor="text1" w:themeTint="D9"/>
      <w14:textFill>
        <w14:solidFill>
          <w14:schemeClr w14:val="tx1">
            <w14:lumMod w14:val="85000"/>
            <w14:lumOff w14:val="15000"/>
          </w14:schemeClr>
        </w14:solidFill>
      </w14:textFill>
    </w:rPr>
  </w:style>
  <w:style w:type="character" w:customStyle="1" w:styleId="110">
    <w:name w:val="正文文本 字符"/>
    <w:basedOn w:val="90"/>
    <w:link w:val="34"/>
    <w:qFormat/>
    <w:uiPriority w:val="0"/>
    <w:rPr>
      <w:color w:val="262626" w:themeColor="text1" w:themeTint="D9"/>
      <w14:textFill>
        <w14:solidFill>
          <w14:schemeClr w14:val="tx1">
            <w14:lumMod w14:val="85000"/>
            <w14:lumOff w14:val="15000"/>
          </w14:schemeClr>
        </w14:solidFill>
      </w14:textFill>
    </w:rPr>
  </w:style>
  <w:style w:type="character" w:customStyle="1" w:styleId="111">
    <w:name w:val="HTML 地址 字符"/>
    <w:basedOn w:val="90"/>
    <w:link w:val="41"/>
    <w:qFormat/>
    <w:uiPriority w:val="0"/>
    <w:rPr>
      <w:i/>
      <w:iCs/>
      <w:color w:val="262626" w:themeColor="text1" w:themeTint="D9"/>
      <w14:textFill>
        <w14:solidFill>
          <w14:schemeClr w14:val="tx1">
            <w14:lumMod w14:val="85000"/>
            <w14:lumOff w14:val="15000"/>
          </w14:schemeClr>
        </w14:solidFill>
      </w14:textFill>
    </w:rPr>
  </w:style>
  <w:style w:type="character" w:customStyle="1" w:styleId="112">
    <w:name w:val="HTML 预设格式 字符"/>
    <w:basedOn w:val="90"/>
    <w:link w:val="80"/>
    <w:qFormat/>
    <w:uiPriority w:val="0"/>
    <w:rPr>
      <w:rFonts w:ascii="Courier New" w:hAnsi="Courier New" w:cs="Courier New"/>
      <w:color w:val="262626" w:themeColor="text1" w:themeTint="D9"/>
      <w:sz w:val="20"/>
      <w:szCs w:val="20"/>
      <w14:textFill>
        <w14:solidFill>
          <w14:schemeClr w14:val="tx1">
            <w14:lumMod w14:val="85000"/>
            <w14:lumOff w14:val="15000"/>
          </w14:schemeClr>
        </w14:solidFill>
      </w14:textFill>
    </w:rPr>
  </w:style>
  <w:style w:type="paragraph" w:customStyle="1" w:styleId="113">
    <w:name w:val="TOC Heading"/>
    <w:basedOn w:val="3"/>
    <w:next w:val="1"/>
    <w:semiHidden/>
    <w:unhideWhenUsed/>
    <w:qFormat/>
    <w:uiPriority w:val="39"/>
    <w:pPr>
      <w:widowControl w:val="0"/>
      <w:numPr>
        <w:numId w:val="0"/>
      </w:numPr>
      <w:tabs>
        <w:tab w:val="clear" w:pos="0"/>
      </w:tabs>
      <w:spacing w:before="340" w:after="330" w:line="578" w:lineRule="auto"/>
      <w:ind w:firstLine="520" w:firstLineChars="200"/>
      <w:jc w:val="both"/>
      <w:outlineLvl w:val="9"/>
    </w:pPr>
    <w:rPr>
      <w:color w:val="262626" w:themeColor="text1" w:themeTint="D9"/>
      <w:sz w:val="44"/>
      <w:szCs w:val="44"/>
      <w14:textFill>
        <w14:solidFill>
          <w14:schemeClr w14:val="tx1">
            <w14:lumMod w14:val="85000"/>
            <w14:lumOff w14:val="15000"/>
          </w14:schemeClr>
        </w14:solidFill>
      </w14:textFill>
    </w:rPr>
  </w:style>
  <w:style w:type="character" w:customStyle="1" w:styleId="114">
    <w:name w:val="纯文本 字符"/>
    <w:basedOn w:val="90"/>
    <w:link w:val="45"/>
    <w:qFormat/>
    <w:uiPriority w:val="0"/>
    <w:rPr>
      <w:rFonts w:hAnsi="Courier New" w:cs="Courier New" w:asciiTheme="minorEastAsia" w:eastAsiaTheme="minorEastAsia"/>
      <w:color w:val="262626" w:themeColor="text1" w:themeTint="D9"/>
      <w14:textFill>
        <w14:solidFill>
          <w14:schemeClr w14:val="tx1">
            <w14:lumMod w14:val="85000"/>
            <w14:lumOff w14:val="15000"/>
          </w14:schemeClr>
        </w14:solidFill>
      </w14:textFill>
    </w:rPr>
  </w:style>
  <w:style w:type="character" w:customStyle="1" w:styleId="115">
    <w:name w:val="电子邮件签名 字符"/>
    <w:basedOn w:val="90"/>
    <w:link w:val="19"/>
    <w:qFormat/>
    <w:uiPriority w:val="0"/>
    <w:rPr>
      <w:color w:val="262626" w:themeColor="text1" w:themeTint="D9"/>
      <w14:textFill>
        <w14:solidFill>
          <w14:schemeClr w14:val="tx1">
            <w14:lumMod w14:val="85000"/>
            <w14:lumOff w14:val="15000"/>
          </w14:schemeClr>
        </w14:solidFill>
      </w14:textFill>
    </w:rPr>
  </w:style>
  <w:style w:type="character" w:customStyle="1" w:styleId="116">
    <w:name w:val="宏文本 字符"/>
    <w:basedOn w:val="90"/>
    <w:link w:val="2"/>
    <w:qFormat/>
    <w:uiPriority w:val="0"/>
    <w:rPr>
      <w:rFonts w:ascii="Courier New" w:hAnsi="Courier New" w:eastAsia="宋体" w:cs="Courier New"/>
      <w:color w:val="262626" w:themeColor="text1" w:themeTint="D9"/>
      <w:kern w:val="2"/>
      <w:sz w:val="24"/>
      <w:szCs w:val="24"/>
      <w:lang w:val="en-US" w:eastAsia="zh-CN" w:bidi="ar-SA"/>
      <w14:textFill>
        <w14:solidFill>
          <w14:schemeClr w14:val="tx1">
            <w14:lumMod w14:val="85000"/>
            <w14:lumOff w14:val="15000"/>
          </w14:schemeClr>
        </w14:solidFill>
      </w14:textFill>
    </w:rPr>
  </w:style>
  <w:style w:type="character" w:customStyle="1" w:styleId="117">
    <w:name w:val="结束语 字符"/>
    <w:basedOn w:val="90"/>
    <w:link w:val="32"/>
    <w:qFormat/>
    <w:uiPriority w:val="0"/>
    <w:rPr>
      <w:color w:val="262626" w:themeColor="text1" w:themeTint="D9"/>
      <w14:textFill>
        <w14:solidFill>
          <w14:schemeClr w14:val="tx1">
            <w14:lumMod w14:val="85000"/>
            <w14:lumOff w14:val="15000"/>
          </w14:schemeClr>
        </w14:solidFill>
      </w14:textFill>
    </w:rPr>
  </w:style>
  <w:style w:type="paragraph" w:styleId="118">
    <w:name w:val="List Paragraph"/>
    <w:basedOn w:val="1"/>
    <w:qFormat/>
    <w:uiPriority w:val="99"/>
    <w:pPr>
      <w:ind w:firstLine="420"/>
    </w:pPr>
    <w:rPr>
      <w:color w:val="262626" w:themeColor="text1" w:themeTint="D9"/>
      <w14:textFill>
        <w14:solidFill>
          <w14:schemeClr w14:val="tx1">
            <w14:lumMod w14:val="85000"/>
            <w14:lumOff w14:val="15000"/>
          </w14:schemeClr>
        </w14:solidFill>
      </w14:textFill>
    </w:rPr>
  </w:style>
  <w:style w:type="paragraph" w:styleId="119">
    <w:name w:val="Intense Quote"/>
    <w:basedOn w:val="1"/>
    <w:next w:val="1"/>
    <w:link w:val="120"/>
    <w:qFormat/>
    <w:uiPriority w:val="99"/>
    <w:pPr>
      <w:pBdr>
        <w:top w:val="single" w:color="E27465" w:themeColor="accent1" w:sz="4" w:space="10"/>
        <w:bottom w:val="single" w:color="E27465" w:themeColor="accent1" w:sz="4" w:space="10"/>
      </w:pBdr>
      <w:spacing w:before="360" w:after="360"/>
      <w:ind w:left="864" w:right="864"/>
      <w:jc w:val="center"/>
    </w:pPr>
    <w:rPr>
      <w:i/>
      <w:iCs/>
      <w:color w:val="E6897C" w:themeColor="accent1" w:themeTint="D9"/>
      <w14:textFill>
        <w14:solidFill>
          <w14:schemeClr w14:val="accent1">
            <w14:lumMod w14:val="85000"/>
            <w14:lumOff w14:val="15000"/>
          </w14:schemeClr>
        </w14:solidFill>
      </w14:textFill>
    </w:rPr>
  </w:style>
  <w:style w:type="character" w:customStyle="1" w:styleId="120">
    <w:name w:val="明显引用 字符"/>
    <w:basedOn w:val="90"/>
    <w:link w:val="119"/>
    <w:qFormat/>
    <w:uiPriority w:val="99"/>
    <w:rPr>
      <w:i/>
      <w:iCs/>
      <w:color w:val="E6897C" w:themeColor="accent1" w:themeTint="D9"/>
      <w14:textFill>
        <w14:solidFill>
          <w14:schemeClr w14:val="accent1">
            <w14:lumMod w14:val="85000"/>
            <w14:lumOff w14:val="15000"/>
          </w14:schemeClr>
        </w14:solidFill>
      </w14:textFill>
    </w:rPr>
  </w:style>
  <w:style w:type="paragraph" w:customStyle="1" w:styleId="121">
    <w:name w:val="Bibliography"/>
    <w:basedOn w:val="1"/>
    <w:next w:val="1"/>
    <w:semiHidden/>
    <w:unhideWhenUsed/>
    <w:qFormat/>
    <w:uiPriority w:val="37"/>
    <w:rPr>
      <w:color w:val="262626" w:themeColor="text1" w:themeTint="D9"/>
      <w14:textFill>
        <w14:solidFill>
          <w14:schemeClr w14:val="tx1">
            <w14:lumMod w14:val="85000"/>
            <w14:lumOff w14:val="15000"/>
          </w14:schemeClr>
        </w14:solidFill>
      </w14:textFill>
    </w:rPr>
  </w:style>
  <w:style w:type="character" w:customStyle="1" w:styleId="122">
    <w:name w:val="文档结构图 字符"/>
    <w:basedOn w:val="90"/>
    <w:link w:val="26"/>
    <w:qFormat/>
    <w:uiPriority w:val="0"/>
    <w:rPr>
      <w:rFonts w:ascii="Microsoft YaHei UI" w:eastAsia="Microsoft YaHei UI"/>
      <w:color w:val="262626" w:themeColor="text1" w:themeTint="D9"/>
      <w:sz w:val="18"/>
      <w:szCs w:val="18"/>
      <w14:textFill>
        <w14:solidFill>
          <w14:schemeClr w14:val="tx1">
            <w14:lumMod w14:val="85000"/>
            <w14:lumOff w14:val="15000"/>
          </w14:schemeClr>
        </w14:solidFill>
      </w14:textFill>
    </w:rPr>
  </w:style>
  <w:style w:type="paragraph" w:styleId="123">
    <w:name w:val="No Spacing"/>
    <w:qFormat/>
    <w:uiPriority w:val="99"/>
    <w:pPr>
      <w:widowControl w:val="0"/>
      <w:adjustRightInd w:val="0"/>
      <w:ind w:firstLine="520" w:firstLineChars="200"/>
      <w:jc w:val="both"/>
      <w:textAlignment w:val="center"/>
    </w:pPr>
    <w:rPr>
      <w:rFonts w:ascii="仓耳渔阳体 W03" w:hAnsi="仓耳渔阳体 W03" w:eastAsia="仓耳渔阳体 W03" w:cstheme="minorBidi"/>
      <w:color w:val="262626" w:themeColor="text1" w:themeTint="D9"/>
      <w:kern w:val="2"/>
      <w:sz w:val="26"/>
      <w:szCs w:val="26"/>
      <w:lang w:val="en-US" w:eastAsia="zh-CN" w:bidi="ar-SA"/>
      <w14:textFill>
        <w14:solidFill>
          <w14:schemeClr w14:val="tx1">
            <w14:lumMod w14:val="85000"/>
            <w14:lumOff w14:val="15000"/>
          </w14:schemeClr>
        </w14:solidFill>
      </w14:textFill>
    </w:rPr>
  </w:style>
  <w:style w:type="character" w:customStyle="1" w:styleId="124">
    <w:name w:val="信息标题 字符"/>
    <w:basedOn w:val="90"/>
    <w:link w:val="79"/>
    <w:qFormat/>
    <w:uiPriority w:val="0"/>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125">
    <w:name w:val="Quote"/>
    <w:basedOn w:val="1"/>
    <w:next w:val="1"/>
    <w:link w:val="126"/>
    <w:qFormat/>
    <w:uiPriority w:val="99"/>
    <w:pPr>
      <w:spacing w:before="200" w:after="160"/>
      <w:ind w:left="864" w:right="864"/>
      <w:jc w:val="center"/>
    </w:pPr>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6">
    <w:name w:val="引用 字符"/>
    <w:basedOn w:val="90"/>
    <w:link w:val="125"/>
    <w:qFormat/>
    <w:uiPriority w:val="99"/>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127">
    <w:name w:val="正文文本 2 字符"/>
    <w:basedOn w:val="90"/>
    <w:link w:val="76"/>
    <w:qFormat/>
    <w:uiPriority w:val="0"/>
    <w:rPr>
      <w:color w:val="262626" w:themeColor="text1" w:themeTint="D9"/>
      <w14:textFill>
        <w14:solidFill>
          <w14:schemeClr w14:val="tx1">
            <w14:lumMod w14:val="85000"/>
            <w14:lumOff w14:val="15000"/>
          </w14:schemeClr>
        </w14:solidFill>
      </w14:textFill>
    </w:rPr>
  </w:style>
  <w:style w:type="character" w:customStyle="1" w:styleId="128">
    <w:name w:val="正文文本 3 字符"/>
    <w:basedOn w:val="90"/>
    <w:link w:val="31"/>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29">
    <w:name w:val="正文文本首行缩进 字符"/>
    <w:basedOn w:val="110"/>
    <w:link w:val="86"/>
    <w:qFormat/>
    <w:uiPriority w:val="0"/>
    <w:rPr>
      <w:color w:val="262626" w:themeColor="text1" w:themeTint="D9"/>
      <w14:textFill>
        <w14:solidFill>
          <w14:schemeClr w14:val="tx1">
            <w14:lumMod w14:val="85000"/>
            <w14:lumOff w14:val="15000"/>
          </w14:schemeClr>
        </w14:solidFill>
      </w14:textFill>
    </w:rPr>
  </w:style>
  <w:style w:type="character" w:customStyle="1" w:styleId="130">
    <w:name w:val="正文文本缩进 字符"/>
    <w:basedOn w:val="90"/>
    <w:link w:val="35"/>
    <w:qFormat/>
    <w:uiPriority w:val="0"/>
    <w:rPr>
      <w:color w:val="262626" w:themeColor="text1" w:themeTint="D9"/>
      <w14:textFill>
        <w14:solidFill>
          <w14:schemeClr w14:val="tx1">
            <w14:lumMod w14:val="85000"/>
            <w14:lumOff w14:val="15000"/>
          </w14:schemeClr>
        </w14:solidFill>
      </w14:textFill>
    </w:rPr>
  </w:style>
  <w:style w:type="character" w:customStyle="1" w:styleId="131">
    <w:name w:val="正文文本首行缩进 2 字符"/>
    <w:basedOn w:val="130"/>
    <w:link w:val="87"/>
    <w:qFormat/>
    <w:uiPriority w:val="0"/>
    <w:rPr>
      <w:color w:val="262626" w:themeColor="text1" w:themeTint="D9"/>
      <w14:textFill>
        <w14:solidFill>
          <w14:schemeClr w14:val="tx1">
            <w14:lumMod w14:val="85000"/>
            <w14:lumOff w14:val="15000"/>
          </w14:schemeClr>
        </w14:solidFill>
      </w14:textFill>
    </w:rPr>
  </w:style>
  <w:style w:type="character" w:customStyle="1" w:styleId="132">
    <w:name w:val="正文文本缩进 2 字符"/>
    <w:basedOn w:val="90"/>
    <w:link w:val="51"/>
    <w:qFormat/>
    <w:uiPriority w:val="0"/>
    <w:rPr>
      <w:color w:val="262626" w:themeColor="text1" w:themeTint="D9"/>
      <w14:textFill>
        <w14:solidFill>
          <w14:schemeClr w14:val="tx1">
            <w14:lumMod w14:val="85000"/>
            <w14:lumOff w14:val="15000"/>
          </w14:schemeClr>
        </w14:solidFill>
      </w14:textFill>
    </w:rPr>
  </w:style>
  <w:style w:type="character" w:customStyle="1" w:styleId="133">
    <w:name w:val="正文文本缩进 3 字符"/>
    <w:basedOn w:val="90"/>
    <w:link w:val="70"/>
    <w:qFormat/>
    <w:uiPriority w:val="0"/>
    <w:rPr>
      <w:color w:val="262626" w:themeColor="text1" w:themeTint="D9"/>
      <w:sz w:val="16"/>
      <w:szCs w:val="16"/>
      <w14:textFill>
        <w14:solidFill>
          <w14:schemeClr w14:val="tx1">
            <w14:lumMod w14:val="85000"/>
            <w14:lumOff w14:val="15000"/>
          </w14:schemeClr>
        </w14:solidFill>
      </w14:textFill>
    </w:rPr>
  </w:style>
  <w:style w:type="character" w:customStyle="1" w:styleId="134">
    <w:name w:val="注释标题 字符"/>
    <w:basedOn w:val="90"/>
    <w:link w:val="16"/>
    <w:qFormat/>
    <w:uiPriority w:val="0"/>
    <w:rPr>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自定义 766">
      <a:dk1>
        <a:srgbClr val="000000"/>
      </a:dk1>
      <a:lt1>
        <a:srgbClr val="FFFFFF"/>
      </a:lt1>
      <a:dk2>
        <a:srgbClr val="44546A"/>
      </a:dk2>
      <a:lt2>
        <a:srgbClr val="E7E6E6"/>
      </a:lt2>
      <a:accent1>
        <a:srgbClr val="E27465"/>
      </a:accent1>
      <a:accent2>
        <a:srgbClr val="77AE77"/>
      </a:accent2>
      <a:accent3>
        <a:srgbClr val="FDCA2A"/>
      </a:accent3>
      <a:accent4>
        <a:srgbClr val="FD6C6F"/>
      </a:accent4>
      <a:accent5>
        <a:srgbClr val="1895F7"/>
      </a:accent5>
      <a:accent6>
        <a:srgbClr val="D05C7D"/>
      </a:accent6>
      <a:hlink>
        <a:srgbClr val="0026E5"/>
      </a:hlink>
      <a:folHlink>
        <a:srgbClr val="7E1FAD"/>
      </a:folHlink>
    </a:clrScheme>
    <a:fontScheme name="自定义 67">
      <a:majorFont>
        <a:latin typeface="汉仪铸字木头人简"/>
        <a:ea typeface="汉仪铸字木头人简"/>
        <a:cs typeface=""/>
      </a:majorFont>
      <a:minorFont>
        <a:latin typeface="仓耳渔阳体 W03"/>
        <a:ea typeface="仓耳渔阳体 W03"/>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tags>
    <s:tag s:spid="_x0000_s1026">
      <s:item s:name="docerheaderfootertag" s:val="background"/>
      <s:item s:name="docerheaderfootertag" s:val="background"/>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2025-03-24T01:09:00Z</dcterms:created>
  <dc:creator>离梦ヾ</dc:creator>
  <cp:lastModifiedBy>离梦ヾ</cp:lastModifiedBy>
  <cp:lastPrinted>2025-03-27T01:30:00Z</cp:lastPrinted>
  <dcterms:modified xsi:type="dcterms:W3CDTF">2025-05-09T01:33:54Z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7F39622F9C7E46CDBA9259E5EB7C7C1F_13</vt:lpwstr>
  </property>
  <property fmtid="{D5CDD505-2E9C-101B-9397-08002B2CF9AE}" pid="4" name="KSOTemplateDocerSaveRecord">
    <vt:lpwstr>eyJoZGlkIjoiNmQ5ZTY1OWIzMzg1YzI1ZWRiNmExOWE1ZTY0OGRkNDciLCJ1c2VySWQiOiIyMDgxOTA5NzAifQ==</vt:lpwstr>
  </property>
</Properties>
</file>